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706" w14:textId="579d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13 апреля 2017 года № 108. Зарегистрировано Департаментом юстиции Жамбылской области 2 мая 2017 года № 3417. Утратило силу постановлением акимата Шуского района Жамбылской области от 24 октября 2023 года № 476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Шуского района Жамбылской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Шуского района" обеспечить организацию квотирования рабочих мест для инвалидов.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Аймамбетова Ербола Еркиновича.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постановлению от 13 апреля 2017 года №108 "Об установлении квоты рабочих мест для инвалидов"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СОГЛАСОВАНО"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Шуской городской больницы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здравоохранения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Б.С. Бейсенбаев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2017 года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врач Шуской городской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поликлиники управления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Жамбылской области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Б.О.Билялова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2017 года № 108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организаций в которых установлена квота рабочих мест для инвалидов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Шуского района Жамбылской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без учета рабочих мест на тяжелых работах, вредными, опасными условиями труда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"Шуская городская больница"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"Шуская городская поликлиника"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"Шуская районная больница" управления здравоохранения акимата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образования акимата Шуского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Абая"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Аль-Фараби"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Ауезова"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Е.Бекмаханова"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М.Х. Дулати"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М. Макатаева" отдела образования акимата Шуского района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