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5607" w14:textId="dad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2016 года № 9-3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14 августа 2017 года № 16-2. Зарегистрировано Департаментом юстиции Жамбылской области 15 августа 2017 года № 3503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03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3499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решение Шуского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7 января 2017 года)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цифры "13 377 394" заменить цифрами "13 534 159";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цифры "10 686 003" заменить цифрами "10 842 768".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цифры "13 727 536" заменить цифрами "13 884 301".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9-3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3"/>
        <w:gridCol w:w="3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9"/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13884301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473520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bookmarkEnd w:id="38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4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45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-714170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bookmarkEnd w:id="4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          Наименование</w:t>
            </w:r>
          </w:p>
          <w:bookmarkEnd w:id="51"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16-2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9-3 </w:t>
            </w:r>
          </w:p>
        </w:tc>
      </w:tr>
    </w:tbl>
    <w:bookmarkStart w:name="z2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55"/>
    <w:bookmarkStart w:name="z2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144"/>
        <w:gridCol w:w="2010"/>
        <w:gridCol w:w="1654"/>
        <w:gridCol w:w="1031"/>
        <w:gridCol w:w="1031"/>
        <w:gridCol w:w="2011"/>
        <w:gridCol w:w="1032"/>
        <w:gridCol w:w="189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Освещение улиц населенных пунктов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 Шуского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1524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сельского округа"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