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c993" w14:textId="5e4c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декабря 2017 года № 21-3. Зарегистрировано Департаментом юстиции Жамбылской области 22 декабря 2017 года № 3643.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год,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16 248 367 тысяч тенге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2 766 701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25 160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16 885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13 439 621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16 303 786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147 946 тысяч тенге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176 768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28 822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11 000 тысяч тенге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11 000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11 000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214 365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214 365 тысяч тенге, в том числе: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176 768 тысяч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28 822 тысяч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66 419 тысяч тенге.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Шуского районного маслихата Жамбылской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22.05.2018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13.07.2018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04.09.2018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выделенные на 2018 год объем субвенции из областного бюджета в размере 8 469 625 тысячи тенге.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передаваемые из районного бюджета бюджетные субвенции на 2018 год в бюджеты аппаратов акима района в городе, города районного значения, поселка, села, сельских округов в размере 326 214 тысячи тенге в том числе: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Алгинский аульный округ 22 215 тысячи тенге;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Аксуский аульный округ 20 512 тысячи тенге;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Берликский аульный округ 22 496 тысячи тенге;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Берликустемский аульный округ 20 821 тысячи тенге;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Ески-Шуский аульный округ 26 215 тысячи тенге;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Жанажолский аульный округ 20 823 тысячи тенге;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аульный округ 26 868 тысячи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Корагатинский аульный округ 28 775 тысячи тенге;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27 197 тысячи тенге;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Толебийский аульный округ 46 099 тысячи тенге;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аульный округ 27 568 тысячи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Шу 36 625 тысячи тенге.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социального обеспечения, образования, культуры, спорта и ветеринарии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в размере 30 293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Шуского районного маслихата от 04.09.2018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01.01.2018); от 28.11.2018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объем выделенных денежных средств по программе аппарат акима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целевые трансферты органам местного самоуправления согласно приложению 6.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выделение трансфертов на 2018 год по программе аппарат акима района в городе,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Шуского районного маслихата Жамбылской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433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-214365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31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10784407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66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386"/>
        <w:gridCol w:w="1758"/>
        <w:gridCol w:w="5180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52"/>
        <w:gridCol w:w="329"/>
        <w:gridCol w:w="5103"/>
        <w:gridCol w:w="5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73"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75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9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81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82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54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9430379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3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107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386"/>
        <w:gridCol w:w="1758"/>
        <w:gridCol w:w="5180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1"/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113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293"/>
        <w:gridCol w:w="1335"/>
        <w:gridCol w:w="4549"/>
        <w:gridCol w:w="4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6"/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11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120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4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126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21-3</w:t>
            </w:r>
          </w:p>
        </w:tc>
      </w:tr>
    </w:tbl>
    <w:bookmarkStart w:name="z77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28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134"/>
    <w:bookmarkStart w:name="z2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Шуского районного маслихата Жамбылской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052"/>
        <w:gridCol w:w="2491"/>
        <w:gridCol w:w="1852"/>
        <w:gridCol w:w="1528"/>
        <w:gridCol w:w="1529"/>
        <w:gridCol w:w="2274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79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5642"/>
        <w:gridCol w:w="5079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Далакайнар"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