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a800" w14:textId="16da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на территории села Абай Ондирисского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Ондирисского аульного округа Шуского района Жамбылской области от 22 февраля 2017 года № 6. Зарегистрировано Департаментом юстиции Жамбылской области 27 февраля 2017 года № 3325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Шуского района от 24 ноября 2016 года № 413,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карантинной зоны с введением карантинного режима на территории села Абай Ондирисского сельского округа, в связи с выявлением болезни эмфизематозный карбункул среди крупно рогатых скотов.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исполняющего обязанности главного специалиста аппарата акима Ондирисского сельского округа Емберды Байжан Канатулы.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согласование к решению акима Ондирисского сельского округа от 22 февраля 2017 года № 6 "Об установлении ветеринарного режима карантинной зоны с введением карантинного режима на территории села Абай Ондирисского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внутренних дел Шуского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района департамента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Ш. Жапабаев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февраля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Шуская районная территориальная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инспекция комитета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контроля и надзора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С. Тансыков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февраля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Шуское районное управление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 потребителей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защите прав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М. 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февраля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