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9c9" w14:textId="cc4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января 2017 года № 06/04. Зарегистрировано Департаментом юстиции Карагандинской области 1 марта 2017 года № 4161. Утратило силу постановлением акимата Карагандинской области от 20 апреля 2017 года № 24/03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Карагандинской области от 20.04.2017 </w:t>
      </w:r>
      <w:r>
        <w:rPr>
          <w:rFonts w:ascii="Times New Roman"/>
          <w:b w:val="false"/>
          <w:i w:val="false"/>
          <w:color w:val="ff0000"/>
          <w:sz w:val="28"/>
        </w:rPr>
        <w:t>№ 24/03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норматив субсидий на возмещение до 100% затрат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Утвердить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Признать утратившими силу некоторые постановления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данного постановления возложить на курирующего заместителя акима области.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27.01.2017 года № 06/04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817"/>
        <w:gridCol w:w="3332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  <w:bookmarkEnd w:id="9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</w:p>
          <w:bookmarkEnd w:id="10"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27.01.2017 года № 06/04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к поставщикам услуг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 в личных подсобных хозяйствах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10056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опыта работы по искусственному осеменению КРС с подтверждением срока работы по реестру от уполномоченного органа в области племенной инспекции 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специального автотранспорта для перевозки жидкого азота, оборудованной специальной емкостью типа ЦТК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право собственности специальной емкости для хранения семени быков-производителей типа СДС-35 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0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работников по соответствующим специальностям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27.01.2017 года № 06/04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46"/>
        <w:gridCol w:w="566"/>
        <w:gridCol w:w="2293"/>
        <w:gridCol w:w="2294"/>
        <w:gridCol w:w="3235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  <w:bookmarkEnd w:id="1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субсиди-рования, тенге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2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22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скота, охваченного породным преобразованием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отечественного племенного крупного рогатого скота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импортированного племенного и селекционного крупного рогатого скота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 пород в общественных стадах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бычков на откормочные площадки первого уровня производства 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2 086 556,0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2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195 700,0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2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28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603 600,0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30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(ягнятины):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180 000,0 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379 500,0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34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36"/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27.01.2017 года № 06/04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постановления акимата Карагандинской области признанные утратившими силу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3654, опубликовано в информационно-правовой системе "Әділет" 12 февраля 2016 года), в газетах "Индустриальная Караганда" от 16 февраля 2016 года № 20 (21965), "Орталық Қазақстан" от 16 февраля 2016 года № 30 (22 133).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04 августа 2016 года № 58/05 "О внесении изменения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3951, опубликовано в информационно-правовой системе "Әділет" 06 октября 2016 года), в газетах "Индустриальная Караганда" от 08 октября 2016 года № 131 (22 076), "Орталық Қазақстан" от 08 октября 2016 года № 166 (22 271).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ноября 2016 года № 81/01 "О внесении изменения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4025, опубликовано в информационно-правовой системе "Әділет" 05 декабря 2016 года), в газетах "Индустриальная Караганда" от 03 декабря 2016 года № 155 (22100), "Орталық Қазақстан" от 3 ноября 2016 года № 192 (22 297).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декабря 2016 года № 94/01 "О внесении изменения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4110, опубликовано в газетах "Индустриальная Караганда" от 19 января 2017 года № 7 (22120), "Орталық Қазақстан" от 19 января 2017 года № 7 (22 314), в информационно-правовой системе "Әділет" 31 декабря 2015 года), в эталонном контрольном банке НПА РК в электронном виде 26 января 2017 года.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