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19239" w14:textId="4a192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потребления коммунальных услуг по теплоснабжению для потребителей, не имеющих приборов учета в городе Каркаралинск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24 февраля 2017 года № 13/01. Зарегистрировано Департаментом юстиции Карагандинской области 24 марта 2017 года № 4186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национальной экономики Республики Казахстан от 13 января 2015 года № 15 "Об утверждении Типовых правил расчета норм потребления коммунальных услуг по электроснабжению и теплоснабжению для потребителей, не имеющих приборов учета" (зарегистрирован в Реестре государственной регистрации нормативных правовых актов № 10313)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</w:t>
      </w:r>
      <w:r>
        <w:rPr>
          <w:rFonts w:ascii="Times New Roman"/>
          <w:b/>
          <w:i w:val="false"/>
          <w:color w:val="000000"/>
          <w:sz w:val="28"/>
        </w:rPr>
        <w:t>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нормы потребления коммунальных услуг по теплоснабжению для потребителей, не имеющих приборов учета в городе Каркаралинск,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"24"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№13/01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коммунальных услуг по теплоснабжению для потребителей, не имеющих приборов учета в городе Каркаралинск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6727"/>
        <w:gridCol w:w="1976"/>
        <w:gridCol w:w="854"/>
        <w:gridCol w:w="2134"/>
      </w:tblGrid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потребителей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теплоснабжающей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измерения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потребители города Каркаралинск, отапливаемые от котельных № 1, 2, 3, 4, 5,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"Алмас Мирас"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"Есембеков А."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"Ибраев К."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"Максут Аулеты"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Гигакалорий/ квадратный 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