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96b2" w14:textId="69c9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Карагандинской области от 2 марта 2017 года № 02/01. Зарегистрировано Департаментом юстиции Карагандинской области 30 марта 2017 года № 4198. Утратило силу постановлением Ревизионной комиссии по Карагандинской области от 12 марта 2018 года № 01/01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Ревизионной комиссии по Карагандинской области от 12.03.2018 № 01/01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14637), Ревизионная комиссия по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Утвердить прилагаемую Методику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по Карагандинской области от 7 сентября 2016 года № 13/01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 (зарегистрированное в Реестре государственной регистрации нормативных правовых актов за № 3969, опубликованное 3 ноября 2016 года в информационно-правовой системе "Әділет", в газетах "Орталық Қазақстан" от 25 октября 2016 года №174 (22 279) и "Индустриальная Караганда" от 25 октября 2016 года №138 (22083)).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Отделу правовой и административной работы государственного учреждения "Ревизионная комиссия по Карагандинской области" обеспечить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 настоящего постановления в территориальном органе юстиции.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Контроль за исполнением настоящего постановления возложить на руководителя аппарата государственного учреждения "Ревизионная комиссия по Карагандинской области".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ревизионной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Карагандинской области от 02 марта 2017 года № 02/01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государственного учреждения "Ревизионная комиссия по Карагандинской области"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и определяет алгоритм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 (далее – служащие корпуса "Б").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Оценка проводится по результатам деятельности служащего корпуса "Б" государственного учреждения "Ревизионная комиссия по Карагандинской области" (далее – Ревизионная комиссия) на занимаемой должности: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по итогам года (годовая оценка) – не позднее двадцать пятого декабря оцениваемого года.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 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Годовая оценка складывается из: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средней оценки служащего корпуса "Б" за отчетные кварталы;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Решение Комиссии по оценке принимается открытым голосованием.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При назначении служащего корпуса "Б" на должность после срока, указанного в пункте 11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Штрафные баллы выставляются за нарушения исполнительской и трудовой дисциплины.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К нарушениям трудовой дисциплины относятся: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нарушения служащими служебной этики.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25. 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26. 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кв. = 100 + а – в,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 кв. – квартальная оценка;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30. Оценка выполнения индивидуального плана работы выставляется по следующей шкале: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невыполнение целевого показателя, предусмотренного индивидуальным планом работы, присваивается 2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частичное выполнение целевого показателя - 3 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превышение ожидаемого результата целевого показателя - 5 баллов.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31. После согласования непосредственным руководителем оценочный лист заверяется служащим корпуса "Б".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год. = 0,4 * ∑ кв. + 0,6 * ∑ ИП,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      ∑ год. – годовая оценка;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кв.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"неудовлетворительно" (менее 80 баллов) присваиваются 2 балла;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"удовлетворительно" (от 80 до 105 баллов) – 3 балла;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"эффективно" (от 106 до 130 (включительно) баллов) – 4 балла;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"превосходно" (свыше 130 баллов) – 5 баллов;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∑ ИП – оценка выполнения индивидуального плана работы (среднеарифметическое значение).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заполненные оценочные листы;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должностная инструкция служащего корпуса "Б";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35. Комиссия рассматривает результаты квартальных и годовой оценки и принимает одно из следующих решений: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утвердить результаты оценки;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пересмотреть результаты оценки.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41. Служащий корпуса "Б" вправе обжаловать результаты оценки в суде.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43. Бонусы выплачиваются служащим корпуса "Б" с результатами оценки "превосходно" и "эффективно".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 учреждения "Ревизионная комиссия по Карагандинской области"</w:t>
            </w:r>
            <w:r>
              <w:br/>
            </w:r>
          </w:p>
        </w:tc>
      </w:tr>
    </w:tbl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административного государственного служащего корпуса "Б"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____________________________________________________________________</w:t>
      </w:r>
      <w:r>
        <w:br/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2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</w:p>
          <w:bookmarkEnd w:id="113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</w:p>
          <w:bookmarkEnd w:id="114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</w:p>
          <w:bookmarkEnd w:id="115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</w:p>
          <w:bookmarkEnd w:id="116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  <w:r>
              <w:br/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* Целевые показатели определяются с учетом их направленности на достижение стратегической цели (целей) государственного органа, а в случае ее (их) отсутствия, исходя из функциональных обязанностей служащего. Количество целевых показателей составляет не более четырех, из них не менее половины измеримых.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57"/>
        <w:gridCol w:w="5743"/>
      </w:tblGrid>
      <w:tr>
        <w:trPr>
          <w:trHeight w:val="30" w:hRule="atLeast"/>
        </w:trPr>
        <w:tc>
          <w:tcPr>
            <w:tcW w:w="6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</w:p>
          <w:bookmarkEnd w:id="118"/>
        </w:tc>
        <w:tc>
          <w:tcPr>
            <w:tcW w:w="5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 учреждения "Ревизионная комиссия по Карагандинской области"</w:t>
            </w:r>
            <w:r>
              <w:br/>
            </w:r>
          </w:p>
        </w:tc>
      </w:tr>
    </w:tbl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0"/>
    <w:bookmarkStart w:name="z13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  <w:r>
              <w:br/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8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 учреждения "Ревизионная комиссия по Карагандинской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  <w:r>
        <w:br/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839"/>
        <w:gridCol w:w="3699"/>
        <w:gridCol w:w="1548"/>
        <w:gridCol w:w="1548"/>
        <w:gridCol w:w="688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4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</w:p>
          <w:bookmarkEnd w:id="135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  <w:r>
              <w:br/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</w:p>
          <w:bookmarkEnd w:id="136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  <w:r>
              <w:br/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</w:p>
          <w:bookmarkEnd w:id="137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  <w:r>
              <w:br/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8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0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 учреждения "Ревизионная комиссия по Карагандинской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2"/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</w:p>
    <w:bookmarkEnd w:id="144"/>
    <w:bookmarkStart w:name="z17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Результаты оценки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4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 Дата: _____________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52"/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________________________Дата:______________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