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29c5" w14:textId="e0b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Карагандинской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Карагандинского областного маслихата от 30 марта 2017 года № 162. Зарегистрировано Департаментом юстиции Карагандинской области 10 апреля 2017 года № 4208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 на 2017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(Мамалинов Ш.К.).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162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620"/>
        <w:gridCol w:w="2169"/>
        <w:gridCol w:w="1059"/>
        <w:gridCol w:w="3449"/>
        <w:gridCol w:w="230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с 2009-2016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2017 год,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3174"/>
        <w:gridCol w:w="2629"/>
        <w:gridCol w:w="1283"/>
        <w:gridCol w:w="1849"/>
        <w:gridCol w:w="2229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 Нуры, Сарысу, Кенгира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241"/>
        <w:gridCol w:w="2684"/>
        <w:gridCol w:w="1310"/>
        <w:gridCol w:w="1887"/>
        <w:gridCol w:w="2275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 Тургая, Тобола, Иргиза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