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e0a7" w14:textId="ac0e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 сессии Карагандинского областного маслихата от 12 декабря 2016 года № 131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Карагандинского областного маслихата от 30 марта 2017 года № 165. Зарегистрировано Департаментом юстиции Карагандинской области 10 апреля 2017 года № 4211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Законом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VI сессии Карагандинского областного маслихата от 12 декабря 2016 года № 131 "Об областном бюджете на 2017-2019 годы" (зарегистрировано в Реестре государственной регистрации нормативных правовых актов № 4066, опубликовано в газетах "Орталық Қазақстан" от 31 декабря 2016 года № 202 (22307), "Индустриальная Караганда" от 31 декабря 2016 года № 167-168 (22112-22113), в Эталонном контрольном банке нормативных правовых актах Республики Казахстан в электронном виде 10 января 2017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областной бюджет на 2017 – 2019 годы согласно приложениям 1, 2, 3, 4, 5, 6, 7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– 203353225 тыс. тенге, в том числе по: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налоговым поступлениям – 45900667 тыс.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3206356 тыс.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5399 тыс.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154240803 тыс.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202916666 тыс.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11413030 тыс.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бюджетные кредиты – 12877466 тыс.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–1464436 тыс.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тыс.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тыс.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тыс.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10976471 тыс.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10976471 тыс.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11629526 тыс.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1594398 тыс.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941343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Установить на 2017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 доходов, облагаемых у источника выплаты: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Улытауского района – 0 процентов, Актогайского, Бухар-Жырауского, Жанааркинского, Каркаралинского, Нуринского, Осакаровского, Шетского районов, городов Балхаш, Жезказган, Караганды, Каражал, Приозерск, Сарань, Темиртау – по 50 процентов, Абайского района – 83 процента, города Шахтинск – 99 процентов, города Сатпаев – 100 процентов;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доходов, не облагаемых у источника выплаты: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доходов иностранных граждан, не облагаемых у источника выплаты: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Улытауского района – 0 процентов, городов Жезказган, Караганды, Каражал, Приозерск, Сарань, Темиртау – по 50 процентов, Абайского, Актогайского, Бухар-Жырауского, Жанааркинского, Каркаралинского, Нуринского, Осакаровского, Шетского районов – по 70 процентов, города Балхаш – 72 процента, города Шахтинск – 91 процент, города Сатпаев – 100 процентов.";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"8. Утвердить резерв акимата Карагандинской области на 2017 год в сумме 630683 тыс. тенге.";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марта 2017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2016 года №131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8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203353225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45900667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19377617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19377617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15053345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15053345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11286730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11286730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3206356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5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5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154240803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152156254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75"/>
        <w:gridCol w:w="1002"/>
        <w:gridCol w:w="1002"/>
        <w:gridCol w:w="6501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202916666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2656578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486630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1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13891757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13891757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13159915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10353164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23179854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9434355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10447398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10029240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10029240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30770394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12751525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12751525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6397877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6397877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2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7484018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2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25808694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18765209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17256518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11610851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7043485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6930750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10631601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5641779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  <w:bookmarkEnd w:id="3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3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13550030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12789022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12494126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Программы развития продуктивной занятости и массового предпринимательства </w:t>
            </w:r>
            <w:r>
              <w:br/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727704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3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13660729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9446616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9446616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8088447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3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6073592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4458404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4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155950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4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53239869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53239869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53239869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50934748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11413030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12877466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4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747940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4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7186874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4169016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4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773636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119"/>
        <w:gridCol w:w="1737"/>
        <w:gridCol w:w="1119"/>
        <w:gridCol w:w="2676"/>
        <w:gridCol w:w="4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9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0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1464436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1295469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284"/>
        <w:gridCol w:w="1284"/>
        <w:gridCol w:w="1284"/>
        <w:gridCol w:w="4573"/>
        <w:gridCol w:w="2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6"/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0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424"/>
        <w:gridCol w:w="1795"/>
        <w:gridCol w:w="1795"/>
        <w:gridCol w:w="3294"/>
        <w:gridCol w:w="36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3"/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867"/>
        <w:gridCol w:w="4320"/>
        <w:gridCol w:w="5636"/>
      </w:tblGrid>
      <w:tr>
        <w:trPr/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8"/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9"/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460"/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-10976471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461"/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марта 2017 года №165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2016 года №131</w:t>
            </w:r>
          </w:p>
        </w:tc>
      </w:tr>
    </w:tbl>
    <w:bookmarkStart w:name="z486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9"/>
        <w:gridCol w:w="4141"/>
      </w:tblGrid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46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(тыс.тенге)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6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63 279 785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46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46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29 175 369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46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24 001 510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46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10 102 906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47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трансферты:</w:t>
            </w:r>
          </w:p>
          <w:bookmarkEnd w:id="47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29 175 369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47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  <w:bookmarkEnd w:id="47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1 069 454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47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  <w:bookmarkEnd w:id="47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47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  <w:bookmarkEnd w:id="47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  <w:bookmarkEnd w:id="47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338 498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здравоохранения области</w:t>
            </w:r>
          </w:p>
          <w:bookmarkEnd w:id="47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22 140 942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гарантированного объема бесплатной медицинской помощи на местном уровне</w:t>
            </w:r>
          </w:p>
          <w:bookmarkEnd w:id="48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10 879 409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  <w:bookmarkEnd w:id="48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расширение гарантированного объема бесплатной медицинской помощи</w:t>
            </w:r>
          </w:p>
          <w:bookmarkEnd w:id="48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427 873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</w:t>
            </w:r>
          </w:p>
          <w:bookmarkEnd w:id="48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10 010 364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</w:t>
            </w:r>
          </w:p>
          <w:bookmarkEnd w:id="48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внутренней политики области</w:t>
            </w:r>
          </w:p>
          <w:bookmarkEnd w:id="48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12 516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48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образования области</w:t>
            </w:r>
          </w:p>
          <w:bookmarkEnd w:id="48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147 502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48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сельского хозяйства области</w:t>
            </w:r>
          </w:p>
          <w:bookmarkEnd w:id="48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5 514 821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  <w:bookmarkEnd w:id="49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  <w:bookmarkEnd w:id="49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293 386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  <w:bookmarkEnd w:id="49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869 859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субьектом агропромышленного комплекса, при инвестиционных вложениях</w:t>
            </w:r>
          </w:p>
          <w:bookmarkEnd w:id="49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4 260 247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  <w:bookmarkEnd w:id="49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290 134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охраны общественного порядка во время проведения мероприятий международного значения</w:t>
            </w:r>
          </w:p>
          <w:bookmarkEnd w:id="49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учений по действиям при угрозе и возникновении кризисной ситуации </w:t>
            </w:r>
          </w:p>
          <w:bookmarkEnd w:id="49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размеров надбавки за классную квалификацию сотрудников органов внутренних дел </w:t>
            </w:r>
          </w:p>
          <w:bookmarkEnd w:id="49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материально-техническое оснащение подразделений органов внутренних дел </w:t>
            </w:r>
          </w:p>
          <w:bookmarkEnd w:id="49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развитие:</w:t>
            </w:r>
          </w:p>
          <w:bookmarkEnd w:id="49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24 001 510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50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строительства области</w:t>
            </w:r>
          </w:p>
          <w:bookmarkEnd w:id="50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17 668 757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  <w:bookmarkEnd w:id="50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1 562 500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  <w:bookmarkEnd w:id="50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1 996 160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50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10 454 439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50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761 183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общественного порядка и безопасности</w:t>
            </w:r>
          </w:p>
          <w:bookmarkEnd w:id="50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  <w:bookmarkEnd w:id="50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2 233 625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50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5 432 753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50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1 603 520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51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1 345 081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  <w:bookmarkEnd w:id="51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1 230 132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51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1 254 020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  <w:bookmarkEnd w:id="51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900 000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  <w:bookmarkEnd w:id="51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bookmarkEnd w:id="51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10 102 906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51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экономики и финансов области</w:t>
            </w:r>
          </w:p>
          <w:bookmarkEnd w:id="51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91 088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51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предпринимательства области</w:t>
            </w:r>
          </w:p>
          <w:bookmarkEnd w:id="51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273 636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  <w:bookmarkEnd w:id="52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273 636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52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5 660 254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  <w:bookmarkEnd w:id="52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5 660 254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сельского хозяйства области </w:t>
            </w:r>
          </w:p>
          <w:bookmarkEnd w:id="52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4 077 928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  <w:bookmarkEnd w:id="52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3 570 000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52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марта 2017 года №165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2016 года №131</w:t>
            </w:r>
          </w:p>
        </w:tc>
      </w:tr>
    </w:tbl>
    <w:bookmarkStart w:name="z552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2017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3"/>
        <w:gridCol w:w="3847"/>
      </w:tblGrid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2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(тыс.тенге)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52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49141162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53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53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12780101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53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28575171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53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7785890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53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трансферты:</w:t>
            </w:r>
          </w:p>
          <w:bookmarkEnd w:id="53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12780101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53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образования области</w:t>
            </w:r>
          </w:p>
          <w:bookmarkEnd w:id="53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1429013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53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53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54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учителей области</w:t>
            </w:r>
          </w:p>
          <w:bookmarkEnd w:id="54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54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  <w:bookmarkEnd w:id="54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928650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54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  <w:bookmarkEnd w:id="54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54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сфере социальной защиты</w:t>
            </w:r>
          </w:p>
          <w:bookmarkEnd w:id="54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</w:t>
            </w:r>
          </w:p>
          <w:bookmarkEnd w:id="54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54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1707594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55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1682197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55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55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  <w:bookmarkEnd w:id="55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8088447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капитального, среднего и текущего ремонта автомобильных дорог районного значения (улиц города) и улиц населенных пунктов </w:t>
            </w:r>
          </w:p>
          <w:bookmarkEnd w:id="55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8088447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ветеринарии области</w:t>
            </w:r>
          </w:p>
          <w:bookmarkEnd w:id="55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157087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55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связи для ветеринарных пунктов</w:t>
            </w:r>
          </w:p>
          <w:bookmarkEnd w:id="55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вакцинации,транспортировки и хранения ветеринарных препаратов</w:t>
            </w:r>
          </w:p>
          <w:bookmarkEnd w:id="55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земельных отношений</w:t>
            </w:r>
          </w:p>
          <w:bookmarkEnd w:id="55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25310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земельно-кадастровых работ по изменению границ района</w:t>
            </w:r>
          </w:p>
          <w:bookmarkEnd w:id="56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государственных активов и закупок области</w:t>
            </w:r>
          </w:p>
          <w:bookmarkEnd w:id="56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444000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специализированной техники </w:t>
            </w:r>
          </w:p>
          <w:bookmarkEnd w:id="56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развитие:</w:t>
            </w:r>
          </w:p>
          <w:bookmarkEnd w:id="56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28575171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56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строительства области</w:t>
            </w:r>
          </w:p>
          <w:bookmarkEnd w:id="56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20511823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  <w:bookmarkEnd w:id="56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  <w:bookmarkEnd w:id="56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1937981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  <w:bookmarkEnd w:id="56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2368005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  <w:bookmarkEnd w:id="56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3277662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57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57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11610851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  <w:bookmarkEnd w:id="57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511111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  <w:bookmarkEnd w:id="57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57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7552237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57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2313678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57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1610417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  <w:bookmarkEnd w:id="57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1512713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57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1280171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  <w:bookmarkEnd w:id="57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835258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bookmarkEnd w:id="58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7785890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58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строительства области</w:t>
            </w:r>
          </w:p>
          <w:bookmarkEnd w:id="58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1526620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  <w:bookmarkEnd w:id="58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1526620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58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5660254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  <w:bookmarkEnd w:id="58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5660254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экономики и финансов области</w:t>
            </w:r>
          </w:p>
          <w:bookmarkEnd w:id="58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91088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58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сельского хозяйства области </w:t>
            </w:r>
          </w:p>
          <w:bookmarkEnd w:id="58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507928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58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