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9348" w14:textId="816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бюджетных субсидий в сфере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апреля 2017 года № 24/03. Зарегистрировано Департаментом юстиции Карагандинской области 5 мая 2017 года № 4249. Утратило силу постановлением акимата Карагандинской области от 23 января 2018 года № 02/03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23.01.2018 № 02/03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14813)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бюджетных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января 2017 года № 06/04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4161, опубликовано в газетах "Индустриальная Караганда" от 16 марта 2017 года № 30 (22143), "Орталық Қазақстан" от 16 марта 2017 года № 30 (22337), в Эталонном контрольном банке нормативных правовых актов Республики Казахстан в электронном виде 15 марта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курирующего заместителя акима области.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24/03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1"/>
        <w:gridCol w:w="817"/>
        <w:gridCol w:w="3332"/>
      </w:tblGrid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8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9"/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100% затрат по искусственному осеменению маточного поголовья крупного рогатого скота в личных подсобных хозяйствах</w:t>
            </w:r>
          </w:p>
          <w:bookmarkEnd w:id="10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11"/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  <w:bookmarkEnd w:id="12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  <w:bookmarkEnd w:id="13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24/03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повышения продуктивности и качества продукции животноводства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14.12.2017 № 82/01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2585"/>
        <w:gridCol w:w="539"/>
        <w:gridCol w:w="2183"/>
        <w:gridCol w:w="2928"/>
        <w:gridCol w:w="3079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субсиди-рования, тенге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822 850,0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11 840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голов фактического откорма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2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12 990,0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18 100,3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крупный рогатый скот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Австралии, США Канады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6533333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5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39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суточного молодняка мясного направления родительской /прародительской формы у отечественных и зарубежных репродукторов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6773037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/прародительской формы у отечественных и зарубежных репродукторов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пищевого яйца: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215818033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647 454,1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131156360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327 890,9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148142864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325 914 ,3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1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свинины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5 925 183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592 518,3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5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5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  <w:bookmarkEnd w:id="5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77 132,3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19 071,5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ягнятины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Коневодство </w:t>
            </w:r>
          </w:p>
          <w:bookmarkEnd w:id="64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жеребцов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конины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4 928 827,3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