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baa4" w14:textId="377b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20 августа 2015 года № 48/02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мая 2017 года № 29/06. Зарегистрировано Департаментом юстиции Карагандинской области 14 июня 2017 года № 4279.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31.01.2020 № 05/02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6 апреля 2016 года "О правовых актах"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20 августа 2015 года № 48/02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№ 3413, опубликовано в информационно-правовой системе "Әділет" от 7 октября 2015 года, в газетах "Индустриальная Караганда" от 6 октября 2015 года № 137-138 (21888-21889), "Орталық Қазақстан" от 6 октября 2015 года № 158-159 (22 042))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сельского хозяйства района (далее – отдел) с момента сдачи пакета документов услугополучателем, осуществляет прием и их регистрацию – не более 15 (пятнадцати) минут. Результат – отметка на копии заявления о регистрации;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в течение 3 (трех) рабочих дней проверяет представленные документы на соответствие требованиям,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в случае несоответствия требованиям подготавливает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в течение 2 (двух) рабочих дней после окончания проверки заявки: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в предоставлении субсидии заявителю – включает его в список одобренных заявок об оплате причитающихся субсидий по форме;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– письменно уведомляет заявителя или Государственную корпорацию с указанием основания отказа в выдаче субсидий и составляет перечень заявителей, по которым принято отрицательное решение в предоставлении субсидий, с указанием основания отказа в выдаче субсидий по форме;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управление области список одобренных заявок об оплате причитающихся субсидий и перечень заявителей, по которым принято отрицательное решение в предоставлении субсидий;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области в течение 3 (трех) рабочих дней после поступления списка одобренных заявок об оплате причитающихся субсидий представляет в территориальное подразделение казначейства реестр счетов к оплате и (или) счет к оплате для перечисления причитающихся субсидий на счет заявителя.";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сельского хозяйства района (далее – отдел) с момента сдачи пакета документов услугополучателем, осуществляет прием и их регистрацию – не более 15 (пятнадцати) минут. Результат – отметка на копии заявления о регистрации;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в течение 3 (трех) рабочих дней проверяет представленные документы на соответствие требованиям,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в случае несоответствия требованиям подготавливает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в течение 2 (двух) рабочих дней после окончания проверки заявки: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в предоставлении субсидии заявителю – включает его в список одобренных заявок об оплате причитающихся субсидий по форме;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– письменно уведомляет заявителя или Государственную корпорацию с указанием основания отказа в выдаче субсидий и составляет перечень заявителей, по которым принято отрицательное решение в предоставлении субсидий, с указанием основания отказа в выдаче субсидий по форме;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управление области список одобренных заявок об оплате причитающихся субсидий и перечень заявителей, по которым принято отрицательное решение в предоставлении субсидий;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области в течение 3 (трех) рабочих дней после поступления списка одобренных заявок об оплате причитающихся субсидий представляет в территориальное подразделение казначейства реестр счетов к оплате и (или) счет к оплате для перечисления причитающихся субсидий на счет заявителя.";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услугополучателем неполного пакета документов, сотрудник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иполнением настоящего постановления возложить на курирующего заместителя акима области.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</w:p>
    <w:bookmarkEnd w:id="23"/>
    <w:bookmarkStart w:name="z35" w:id="24"/>
    <w:p>
      <w:pPr>
        <w:spacing w:after="0"/>
        <w:ind w:left="0"/>
        <w:jc w:val="left"/>
      </w:pP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5"/>
    <w:bookmarkStart w:name="z39" w:id="26"/>
    <w:p>
      <w:pPr>
        <w:spacing w:after="0"/>
        <w:ind w:left="0"/>
        <w:jc w:val="left"/>
      </w:pP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