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e96e" w14:textId="1a0e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специализированных лечебных продуктов, медицинских изделий, лекарственного средства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Карагандинского областного маслихата от 29 июня 2017 года № 200. Зарегистрировано Департаментом юстиции Карагандинской области 4 июля 2017 года № 4295.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со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– в редакции решения Карагандинского областного маслихата от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отдельным категориям граждан, при амбулаторном лечении которых специализированные лечебные продукты отпускаются бесплатно: специализированные лечебные продукты (по рецепту) гражданам с диагнозом: "Буллезный эпидермолиз".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предоставить отдельным категориям граждан, при амбулаторном лечении которых медицинские изделия отпускаются бесплатно: медицинские изделия (по рецепту) гражданам с диагнозом: "Буллезный эпидермолиз".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Карагандинского областного маслихата от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- решением Карагандинского областного маслихата от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Таласпеков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