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35fd" w14:textId="dec3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8 октября 2015 года № 59/02 "Об утверждении регламента государственной услуги "Государственная регистрация транспортных средств городского рельсового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10 июля 2017 года № 41/05. Зарегистрировано Департаментом юстиции Карагандинской области 26 июля 2017 года № 4325. Утратило силу постановлением акимата Карагандинской области от 20 июля 2020 года № 45/02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Карагандинской области от 20.07.2020 </w:t>
      </w:r>
      <w:r>
        <w:rPr>
          <w:rFonts w:ascii="Times New Roman"/>
          <w:b w:val="false"/>
          <w:i w:val="false"/>
          <w:color w:val="ff0000"/>
          <w:sz w:val="28"/>
        </w:rPr>
        <w:t>№ 45/02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по инвестициям и развитию Республики Казахстан от 30 апреля 2015 года № 535 "Об утверждении стандарта государственной услуги "Государственная регистрация транспортных средств городского рельсового транспорта" (зарегистрирован в Реестре государственной регистрации нормативных правовых актов № 11420)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8 октября 2015 года № 59/02 "Об утверждении регламента государственной услуги "Государственная регистрация транспортных средств городского рельсового транспорта" (зарегистрировано в Реестре государственной регистрации нормативных правовых актов № 3486, опубликовано в информационно-правовой системе "Әділет" 20 ноября 2015 года, в газетах "Индустриальная Караганда" № 168-169 (21919-21920), "Орталық Қазақстан" № 192-193 (22 077) от 19 ноября 2015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"Государственная регистрация транспортных средств городского рельсового транспорта" утвержденным, указанным постановлением (далее - Регламент):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 ответственный исполнитель услугодателя в течение семи рабочих дней рассматривает заявление и документы услугополучателя, необходимые для оказания государственной услуги, проверяет их на соответствие установленным требованиям, оформляет свидетельство о регистрации транспортных средств или извещение об исключении транспортных средств и направляет их на подписание руководителю услугодателя;";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 ответственный исполнитель услугодателя рассматривает заявление и документы услугополучателя, необходимые для оказания государственной услуги, проверяет их на соответствие установленным требованиям и оформляет свидетельство регистрации транспортных средств или извещение об исключении транспортных средств и направляет их на подписание руководителю услугодателя – 7 (семь) рабочих дней;";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 процесс 4 – обработка (проверка, регистрация) электронного запроса услугодателем (7 (семь) рабочих дней);";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области.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июля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41/05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"Государственная 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транспортных средств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рельсового транспорта"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услугодателем</w:t>
      </w:r>
    </w:p>
    <w:bookmarkEnd w:id="11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bookmarkStart w:name="z20" w:id="12"/>
    <w:p>
      <w:pPr>
        <w:spacing w:after="0"/>
        <w:ind w:left="0"/>
        <w:jc w:val="left"/>
      </w:pP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июля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41/05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"Государственная 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транспортных средств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рельсового транспорта"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</w:t>
      </w:r>
    </w:p>
    <w:bookmarkEnd w:id="13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bookmarkStart w:name="z23" w:id="14"/>
    <w:p>
      <w:pPr>
        <w:spacing w:after="0"/>
        <w:ind w:left="0"/>
        <w:jc w:val="left"/>
      </w:pP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