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0be2" w14:textId="1950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23 сентября 2015 года № 56/04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августа 2017 года № 54/02. Зарегистрировано Департаментом юстиции Карагандинской области 8 сентября 2017 года № 4348.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сентября 2015 года № 56/04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№ 3459, опубликовано в информационно-правовой системе "Әділет" 2 ноября 2015 года, в газетах "Индустриальная Караганда" от 7 ноября 2015 года № 159-160 (21910-21911), "Орталық Қазақстан" от 7 ноября 2015 года № 183-184 (22068))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сельскохозяйственных товаропроизводителей или отечественных производителей средств защиты растений при приобретении гербицидов, биоагентов (энтомофагов) и биопрепаратов у производителя средств защиты растений по удешевленной стоимости, либо мотивированный ответ об отказе в оказании государственной услуги, по основаниям, предусмотренным пунктом 10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стандарт), утвержденного приказом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за № 11684).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назначении субсидии с указанием причин не предоставления субсидий,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государственных услуг.";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подача услугополучателем (либо его представителя по доверенности) заявки по установленной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Содержание каждой процедуры (действия), входящей в состав процесса оказания государственной услуги и длительность их выполнения: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 сельского хозяйства района (города областного значения) (далее – отдел), управление города в течение двух рабочих дней с даты поступления заявки и (или) заявки об оплате причитающихся субсидий проверяет заявку на предмет соответствия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 (далее – правила), утвержденного приказом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и заявку об оплате причитающихся субсидий на предмет соответствия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 определяет наличие сельхозтоваропроизводителя в реестре по объемам фактической реализации средств защиты растений (далее - СЗР), предоставляемом производителем СЗР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после окончания проверки заявки или заявки об оплате причитающихся субсидий в течение одного рабочего дня направляет: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управление области за подписью акима района (города областного значения) список одобренных заявок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список одобренных заявок об оплате причитающихся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производителю СЗР список одобренных заявок об оплате причитающихся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 уведомляет сельхозтоваропроизводителя об одобрении заявки и (или) заявки об оплате причитающихся субсидий, либо отклонении заявки и (или) заявки об оплате причитающихся субсидий с указанием причин не предоставления субсидий;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управление области после поступления список одобренных заявок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список одобренных заявок об оплате причитающихся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течение двух рабочих дней представляет в территориальное подразделение казначейства платежные документы к оплате для перечисления субсидий на счета сельхозтоваропроизводителей или производителей СЗР.";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 сельского хозяйства района (города областного значения) (далее – отдел), управление города в течение двух рабочих дней с даты поступления заявки и (или) заявки об оплате причитающихся субсидий проверяет заявку на предмет соответствия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заявку об оплате причитающихся субсидий на предмет соответствия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 определяет наличие сельхозтоваропроизводителя в реестре по объемам фактической реализации СЗР, предоставляемом производителем СЗР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после окончания проверки заявки или заявки об оплате причитающихся субсидий в течение одного рабочего дня направляет: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управление области за подписью акима района (города областного значения) список одобренных заявок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список одобренных заявок об оплате причитающихся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производителю СЗР список одобренных заявок об оплате причитающихся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 уведомляет сельхозтоваропроизводителя об одобрении заявки и (или) заявки об оплате причитающихся субсидий, либо отклонении заявки и (или) заявки об оплате причитающихся субсидий с указанием причин не предоставления субсидий;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управление области после поступления список одобренных заявок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список одобренных заявок об оплате причитающихся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течение двух рабочих дней представляет в территориальное подразделение казначейства платежные документы к оплате для перечисления субсидий на счета сельхозтоваропроизводителей или производителей СЗР.";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23"/>
    <w:bookmarkStart w:name="z36" w:id="24"/>
    <w:p>
      <w:pPr>
        <w:spacing w:after="0"/>
        <w:ind w:left="0"/>
        <w:jc w:val="left"/>
      </w:pP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7" w:id="25"/>
    <w:p>
      <w:pPr>
        <w:spacing w:after="0"/>
        <w:ind w:left="0"/>
        <w:jc w:val="left"/>
      </w:pP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