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fb21" w14:textId="68ff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августа 2016 года № 61/03 "О создании особо охраняемой природной территории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сентября 2017 года № 55/02. Зарегистрировано Департаментом юстиции Карагандинской области 19 сентября 2017 года № 4355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2016 года № 61/03 "О создании особо охраняемой природной территории местного значения" (зарегистрировано в Реестре государственной регистрации нормативных правовых актов за № 3946, опубликовано в информационно-правовой системе "Әділет" от 14 сентября 2016 года, в газетах "Индустриальная Караганда" от 15 сентября 2016 года № 120 (22065), "Орталық Қазақстан" от 15 сентября 2016 года № 150-151 (22256)),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