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2b81" w14:textId="bc1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Жанааркинского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21 сентября 2017 года N 59/02 и решение Карагандинского областного маслихата от 29 сентября 2017 года N 224. Зарегистрировано Департаментом юстиции Карагандинской области 6 октября 2017 года N 4366.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Жанааркинского района Карагандинской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Актастинский сельский округ с дальнейшим исключением его из учета данных;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образовать Талдыбулакский сельский округ, определив его административным центром село Талдыбулак, с внесением изменений в учетные данные;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передать в административное и территориальное подчинение Талдыбулакского сельского округа села Талдыбулак, Актасты, Алгабас;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в состав Талдыбулакского сельского округа: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упраздняемого Актастинского сельского округа;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села Талдыбулак, исключив ее из состава Байдалыбийского сельского округа;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села Алгабас, исключив ее из состава Сейфуллинcкого сельского округа;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установить границу Талдыбулакского сельского округа общей площадью 90 755 гектаров;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границу Сейфуллинского сельского округа общей площадью 190 744 гектаров;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границу Байдалыбийского сельского округа общей площадью 57 060 гектаров.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совместным постановлением акимата Карагандинской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88/02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областного маслихата от 09.12.2021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заместителя акима Карагандинской области Шайдарова С.Ж.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совместное постановление акимата Карагандинской области и решение Карагандинского областного маслихата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Карагандинского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