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d9f" w14:textId="bfd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Карагандинского областного маслихата от 29 сентября 2017 года № 221. Зарегистрировано Департаментом юстиции Карагандинской области 17 октября 2017 года № 4384. Утратило силу решением Карагандинского областного маслихата от 14 марта 2024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14.03.2024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самоуправлении в Республике Казахстан"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экологическим (Ш.А Осин).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2017 года №221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содержания животных на территории Карагандинской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(далее - Правила) определяют порядок содержания животных на территории Карагандинской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формы собственности, содержащих животных.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животные -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 и существующих продолжительное время в их естественном ареале;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ветеринарная справка – документ,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паспорт – документ, установленный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 - 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дезинсекция - комплекс мероприятий по уничтожению насекомых и других членистоногих;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дезинфекция – комплекс мер по уничтожению возбудителей заразных и незаразных заболеваний;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дератизация - комплекс мероприятий по истреблению грызунов.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Животные должны содержаться в соответствии с приказами Министра сельского хозяйства Республики Казахстан от 24 января 2008 года № 28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>", (зарегистрированным в Реестре государственной регистрации нормативных правовых актов за № 5145), исполняющего обязанности Министра сельского хозяйства Республики Казахстан от 29 мая 2015 года № 7-1/498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ветеринарных (ветеринарно-санитарных) требований к объектам производства, осуществляющим выращивание, реализацию животных</w:t>
      </w:r>
      <w:r>
        <w:rPr>
          <w:rFonts w:ascii="Times New Roman"/>
          <w:b w:val="false"/>
          <w:i w:val="false"/>
          <w:color w:val="000000"/>
          <w:sz w:val="28"/>
        </w:rPr>
        <w:t>", (далее - Требования к объектам производства) (зарегистрированным в Реестре государственной регистрации нормативных правовых актов за № 11837) и Министра национальной экономики Республики Казахстан от 20 марта 2015 года № 237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Санитарных правил "Санитарно-эпидемиологические требования по установлению санитарно-защитной зоны производственных объектов</w:t>
      </w:r>
      <w:r>
        <w:rPr>
          <w:rFonts w:ascii="Times New Roman"/>
          <w:b w:val="false"/>
          <w:i w:val="false"/>
          <w:color w:val="000000"/>
          <w:sz w:val="28"/>
        </w:rPr>
        <w:t>", (зарегистрированным в Реестре государственной регистрации нормативных правовых актов за № 11124).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Биологические отходы, возникающие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(зарегистрированным в Реестре государственной регистрации нормативных правовых актов за № 11003).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борьбы с насекомыми, а также грызунами необходимо обрабатывать места содержания животных дезинфекционными, дезинсекционными и дератизационными препаратами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"Об утверждении Правил проведения дезинфекции, дезинсекции, дератизации" зарегистрированным в Реестре государственной регистрации нормативных правовых актов за № 10028 и Требования к объектам производства.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 должны, обеспечивать идентификацию сельскохозяйственных животных, извещать подразделения местных исполнительных органов, осуществляющих деятельность в области ветеринарии, государственные ветеринарные организации созданные местными исполнительными органами, органы государственного ветеринарно - санитарного контроля и надзора о вновь приобретенном (приобретенных) животном (животных), полученном приплоде, его (их) убое и реализации,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Идентификация животных проводится путем биркования, чипирования и таврирования с выдачей ветеринарных паспортов.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государственного учета диких животных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Казахстан", (зарегистрированным в Реестре государственной регистрации нормативных правовых актов за № 7492).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с домашними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животными", (зарегистрированным в Реестре государственной регистрации нормативных правовых актов за № 10183).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Физические и юридические лица, занимающиеся воспроизводством, выращиванием, разведением и содержанием животных обеспечивают: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 при содержании сельскохозяйственных, домашних, диких и племенных животных обеспечивают: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обустроенные места, температурно-влажный режим, естественное освещение, вентиляцию;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намордники и короткие поводки животным специального назначения (собаки) во время оперативного их использования правоохранительными органами и во время учебно-дрессировочных мероприятий;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условия, соответствующие их биологическим, видовым и индивидуальным особенностям и удовлетворяющие их естественные нужды в пище, воде, сне, движениях, контактах с подобными себе животными, в естественной активности и других потребностях;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изолированное помещение, огражденную территорию, в свободном выгуле или на привязи. Животные, предназначенные для охраны (собаки) содержатся в оборудованных помещениях или на привязи, с наличием предупредительной надписи "осторожно злая собака";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жилых помещениях, занятых несколькими семьями, лишь на своей жилой площади (с письменного согласия всех проживающих в квартире)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выпаса животных на землях населенного пункта определяют акимы городов, поселка, села, сельского округа и вносят предложение на общем собрании жителей соответствующего населенного пункта в соответствии с законодательством Республики Казахстан.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животное признано клинически здоровым, оно возвращается физическому или юридическому лицу.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Физические или юридические лица, осуществляющие выращивание животных, заготовку (убой), хранение, переработку и реализацию животных, продукции и сырья животного происхождения, производство, хранение и реализацию ветеринарных препаратов, кормов и кормовых добавок осуществляют утилизацию, уничтожение биологических отходов, возникающих в процессе их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отходов", (зарегистрированным в Реестре государственной регистрации нормативных правовых актов за № 11003).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Продажа, ввоз и вывоз животных осуществляется в соответствии с приказами Министра сельского хозяйства Республики Казахстан от 30 декабря 2014 года № 7-1/700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карантинирования животных</w:t>
      </w:r>
      <w:r>
        <w:rPr>
          <w:rFonts w:ascii="Times New Roman"/>
          <w:b w:val="false"/>
          <w:i w:val="false"/>
          <w:color w:val="000000"/>
          <w:sz w:val="28"/>
        </w:rPr>
        <w:t>", (зарегистрированным в Реестре государственной регистрации нормативных правовых актов за № 10223), исполняющего обязанности Министра сельского хозяйства Республики Казахстан от 19 декабря 2014 года № 16-04/679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реализации животных</w:t>
      </w:r>
      <w:r>
        <w:rPr>
          <w:rFonts w:ascii="Times New Roman"/>
          <w:b w:val="false"/>
          <w:i w:val="false"/>
          <w:color w:val="000000"/>
          <w:sz w:val="28"/>
        </w:rPr>
        <w:t>", (зарегистрированным в Реестре государственной регистрации нормативных правовых актов за № 10131) и Требованиями к объектам производства.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Перемещение животных за пределы Карагандинской области и в другие населенные пункты осуществляется в соответствии с приказами Министра сельского хозяйства Республики Казахстан от 30 января 2015 года № 7-1/68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", (зарегистрированным в Реестре государственной регистрации нормативных правовых актов за № 11127), от 2 июня 2010 года № 367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формирования и ведения базы данных по идентификации сельскохозяйственных животных и выдачи выписки из нее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(зарегистрированным в Реестре государственной регистрации нормативных правовых актов за № 6321), и от 21 мая 2015 года № 7-1/453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выдачи ветеринарных документов и требований к их бланкам</w:t>
      </w:r>
      <w:r>
        <w:rPr>
          <w:rFonts w:ascii="Times New Roman"/>
          <w:b w:val="false"/>
          <w:i w:val="false"/>
          <w:color w:val="000000"/>
          <w:sz w:val="28"/>
        </w:rPr>
        <w:t>". (зарегистрированным в Реестре государственной регистрации нормативных правовых актов за № 11898).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Убой сельскохозяйственных животных (лошадей, крупного и мелкого рогатого скота, свиней) должен проводиться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(зарегистрированным в Реестре государственной регистрации нормативных правовых актов за №12208).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Стойловое содержание сельскохозяйственных животных и птиц на территории Карагандинской области осуществляется в границах санитарных зон, устанавливаемых Карагандинским областным маслихатом.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виновные в нарушении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несут ответственность в соответствии с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