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d720" w14:textId="5ead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октября 2017 года № 68/04. Зарегистрировано Департаментом юстиции Карагандинской области 15 ноября 2017 года № 4440.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№ 15398)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 разрешения на привлечение денег дольщиков" согласно приложению 1;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"Выдача выписки об учетной записи договора о долевом участии в жилищном строительстве" согласно приложению 2.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31.10.2019 № 61/02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(разрешение на привлечение денег дольщиков,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7 (семь)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 в Государственную корпорацию – 1 (один) рабочий день;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7 (семь) рабочих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услугодателя, в Государственную корпорацию – 1 (один) рабочий день;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сотруднику Государственной корпорации заявление.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требуемых документов выдается уведомление о приеме соответствующих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(далее – АРМ) логина и пароля (процесс авторизации) для оказания государственной услуги – 1 (одна) минута;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(разрешение на привлечение денег дольщиков).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услугополучателя), удостоверенного (подписанного) ЭЦП услугополучателя через ШЭП в АРМ РШЭП для обработки заявления услугодателем;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10 (десять) рабочих дней.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представителя услугодателя.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Функциональное взаимодействие информационных систем, задействованных при оказании государственной услуги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7310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902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569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0386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7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31.10.2019 № 61/02 (вводится в действие по истечении десяти календарных дней после дня его первого официального опубликования).</w:t>
      </w:r>
    </w:p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об учетной записи договора о долевом участии в жилищном строительстве"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2 (два) рабочих дня;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услуги, подписанный руководителем услугодателя – 15 (пятнадцать) минут.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2 (два) рабочих дня;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услуги, подписанный руководителем услугодателя – 15 (пятнадцать) минут.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услугополучателя), удостоверенного (подписанного) ЭЦП услугополучателя через ШЭП в АРМ РШЭП для обработки заявления услугодателем;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3 (три) рабочих дней.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представителя услугодателя.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Функциональное взаимодействие информационных систем, задействованных при оказании государственной услуги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68072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5819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39878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