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a609" w14:textId="755a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 сентября 2015 года № 50/06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октября 2017 года № 67/05. Зарегистрировано Департаментом юстиции Карагандинской области 15 ноября 2017 года № 4442.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15 марта 2017 года № 96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(зарегистрировано в Реестре государственной регистрации нормативных правовых актов за № 15020)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 сентября 2015 года № 50/06 "Об утверждении регламентов государственных услуг" (зарегистрировано в Реестре государственной регистрации нормативных правовых актов за № 3431, опубликовано в информационно-правовой системе "Әділет" 21 октября 2015 года, в газетах "Индустриальная Караганда" от 29 октября 2015 года №151-152 (21902-21903), "Орталық Қазақстан" от 29 октября 2015 года №175-176 (22060)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Форма оказания государственной услуги: электронная и (или) бумажная.";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 представления результата оказания государственной услуги электронная и (или) бумажная.";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документов. После предоставляет руководителю для резолюции (20 (двадцать) минут);";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эмиссии в окружающую среду для объектов II категории в срок не более 1 (один) месяца со дня регистрации заявки;";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эмиссии в окружающую среду для объектов III категорий в срок не более 10 (десять) рабочих дней со дня регистрации заявки;";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эмиссии в окружающую среду для объектов IV категорий не более 5 (пять) рабочих дней со дня регистрации заявки;";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"переоформление разрешения - в течение 1 месяца;";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с обоснованием причин отклонения;";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документов. После предоставляет руководителю для резолюции (20 (двадцать) минут);";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эмиссии в окружающую среду для объектов II категории в срок не более 1 (один) месяца со дня регистрации заявки;"; 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эмиссии в окружающую среду для объектов III категорий в срок не более 10 (десять) рабочих дней со дня регистрации заявки;";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эмиссии в окружающую среду для объектов IV категорий не более 5 (пять) рабочих дней со дня регистрации заявки;";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"переоформление разрешения в течение 1 месяца;";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с обоснованием причин отклонения;";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процесса получения результата оказания государственной услуги через Государственную корпорацию: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приложению 1 к настоящему регламенту государственной услуги.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Государственной корпорации отказывает в приеме заявления и выдает расписку по форме согласно приложению 4 Стандарта.";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заключений государственной экологической экспертизы для объектов II, III и IV категорий", утвержденном указанным постановлением: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и (или) бумажная.";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заключение государственной экологической экспертизы с выводом "согласовывается/не согласовывается" по форме, согласно приложению 1 к стандарту государственной услуги "Выдача заключений государственной экологической экспертизы для объектов II, III и IV категорий", утвержденного приказом Министра энергетики Республики Казахстан от 23 апреля 2017 года № 301 "Об утверждении стандартов государственных услуг в области охраны окружающей среды" (зарегистрировано в Реестре государственной регистрации нормативных правовых актов за № 11229), (далее - Стандарт)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документов. После предоставляет руководителю услугодателя для резолюции (20 (двадцать) минут);";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заключения государственной экологической экспертизы – не более одного месяца для объектов II категории, не более 10 (десять) рабочих дней для объектов III и IV категорий;";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документов. После предоставляет руководителю услугодателя для резолюции (20 (двадцать) минут);";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заключения государственной экологической экспертизы – не более одного месяца для объектов II категории, не более 10 (десять) рабочих дней для объектов III и IV категорий;";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установления неполноты представленных документов и (или) документов с истекшим сроком действия услугодатель в указанные сроки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письменный мотивированный отказ в дальнейшем рассмотрении заявления;";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процесса получения результата оказания государственной услуги через Государственную корпорацию: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приложению 1 к настоящему регламенту государственной услуги.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Государственной корпорации отказывает в приеме заявления и выдает расписку по форме согласно приложению 3 Стандарта.";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67/05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"26"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эмиссии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 II, III и IV категорий"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разрешений на эмиссии в окружающую среду для объектов II, III и IV категории"</w:t>
      </w:r>
    </w:p>
    <w:bookmarkEnd w:id="63"/>
    <w:bookmarkStart w:name="z77" w:id="64"/>
    <w:p>
      <w:pPr>
        <w:spacing w:after="0"/>
        <w:ind w:left="0"/>
        <w:jc w:val="left"/>
      </w:pP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8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6548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67/05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 IV категорий"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</w:p>
    <w:bookmarkEnd w:id="66"/>
    <w:bookmarkStart w:name="z82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3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