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d89f" w14:textId="920d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16 ноября 2017 года № 73/06. Зарегистрировано Департаментом юстиции Карагандинской области 6 декабря 2017 года № 4463. Утратило силу постановлением акимата Карагандинской области от 26 марта 2020 года № 18/01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26.03.2020 № 18/01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марта 2017 года № 120 "Об утверждении стандарта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 в Реестре государственной регистрации нормативных правовых актов за № 15317),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ноября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73/06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(далее – государственная услуга) являются психолого-медико-педагогические консультации Карагандинской области (далее – услугодатель).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пакета документов и выдача результата оказания государственной услуги осуществляется через услугодателя.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направления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(далее - стандарт), утвержденному приказом Министра образования и науки Республики Казахстан от 14 марта 2017 года №120 "Об утверждении стандарта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(зарегистрированному в Реестре государственных нормативных правовых актов № 15317);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консультативной помощи родителям.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его выполнения: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регистратор или медицинский статист осуществляет проверку пакета документов - не более 5 (пяти) минут;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пакета документов руководителем – не более 10 (десяти) минут;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специалисты услугодателя изучают пакет документов, осуществляют консультирование - не более 15 (пятнадцати) минут;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руководитель формирует направление и подписывает результат - не более 5 (пяти) минут;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выдача регистратором или медицинским статистом результата оказания государственной услуги не более 5 (пяти) минут.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по оказанию государственной услуги по действию 1, указанного в пункте 5 настоящего Регламента, является направление к руководителю для рассмотрения документов, что является основанием для выполнения действия 2. Результатом по действию 2, указанному в пункте 5 настоящего Регламента, является направление к специалистам услугодателя, что является основанием для выполнения действия 3. Результатом по действию 3, указанному в пункте 5 настоящего Регламента, является изучение пакета документов, осуществление консультирования, что является основанием для выполнения действия 4. Результатом по действию 4, указанному в пункте 5 настоящего Регламента, является формирование направления, что является основанием для выполнения действия 5. Результатом по действию 5, указанному в пункте 5 настоящего Регламента, является выдача услугополучателю результата государственной услуги.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регистратор или медицинский статист;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пакета документов, направление к руководителю (5 минут);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(10 минут);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пакета документов, проведение консультирования (15 минут);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направления и подписание результата (5 минут);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регистратором или медицинским статистом (5 минут).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действий указано в справочнике бизнес-процессов оказания государственной услуги согласно приложению, к настоящему регламенту.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не автоматизирована и через Государственную корпорацию "Правительство для граждан" не оказывается.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бизнес-процессов оказания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7978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