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5d95" w14:textId="a445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30 мая 2016 года № 37/03 "Об утверждении регламентов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ноября 2017 года № 75/02. Зарегистрировано Департаментом юстиции Карагандинской области 12 декабря 2017 года № 4474. Утратило силу постановлением акимата Карагандинской области от 18 июня 2019 года № 37/02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18.06.2019 № 37/02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30 мая 2016 года № 37/03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3866, опубликовано в газетах "Индустриальная Караганда" № 81-82 (22026-22027) от 28 июня 2016 года, "Орталық Қазақстан" № 101-102 (22 207) от 28 июня 2016 года, в информационно-правовой системе "Әділет" от 29 июня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регламент государственной услуги "Выдача направлений лицам на участие в активных мерах содействия занятости";";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регламент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регламент государственной услуги "Регистрация лиц, ищущих работу";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регламент государственной услуги "Регистрация лиц, ищущих работу, в качестве безработного".";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справки, подтверждающей принадлежность заявителя (семьи) к получателям адресной социальной помощи":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акима поселка, села, сельского округа (далее – акима сельского округа);";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"Регистрация лиц, ищущих работу" изложить, согласно приложению 1 к настоящему постановлению;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"Регистрация лиц, ищущих работу, в качестве безработного" изложить, согласно приложению 2 к настоящему постановлению;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"Выдача направлений лицам на участие в активных формах содействия занятости", утвержденный указанным постановлением, изложить в новой редакции, согласно приложению 3 к настоящему постановлению.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Карагандинской области" принять необходимые меры, вытекающие из настоящего постановления.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37/03 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работу" (далее - государственная услуга).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коммунальным государственным учреждением "Центр занятости населения"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"Регистрация лиц, ищущих работу",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 (далее – портал).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полученные документы и передает на рассмотрение руководителю услугодателя – в течение 2 (двух) минут.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запись в журнале регистрации;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услугодателя - в течение 2 (двух) минут.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дает поручение ответственному исполнителю;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готовит проект результата оказания государственной услуги и направляет на подписание руководителю услугодателя – в течение 3 (трех) минут.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проект результата оказания государственной услуги;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направляет в канцелярию услугодателя – в течение 2 (двух) минут.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подписанного результата оказания государственной услуги в канцелярию услугодателя;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подписанный результат оказания государственной и выдает услугополучателю - в течение 1 (одной) минуты.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услугополучателем результата государственной услуги.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полученные документы и передает на рассмотрение руководителю услугодателя – в течение 2 (двух) минут;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в течение 2 (двух) минут;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готовит проект результата оказания государственной услуги и направляет на подписание руководителю услугодателя – в течение 3 (трех) минут;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направляет в канцелярию услугодателя – в течение 2 (двух) минут;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оказания государственной услуги и выдает услугополучателю - в течение 1 (одной) минуты. 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услугополучателем ИИН и пароля (процесс авторизации) на портале для получения государственной услуги;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в авторизации в связи с имеющимися нарушениями в данных услугополучателя;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направление электронных документов (запроса услугополучателя), удостоверенного (подписанного) ЭЦП услугополучателем через ШЭП в АРМ РШЭП для обработки запроса услугодателем;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документов;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 мотивированном отказе в запрашиваемой государственной услуге в связи с имеющимися нарушениями в документах услугополучателя; 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приложении 1 к настоящему регламенту.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приложению 2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 работу"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962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Регламенту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ищуших работу"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ищуших работу"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37/03 </w:t>
            </w:r>
          </w:p>
        </w:tc>
      </w:tr>
    </w:tbl>
    <w:bookmarkStart w:name="z9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безработного"</w:t>
      </w:r>
    </w:p>
    <w:bookmarkEnd w:id="66"/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работу, в качестве безработного" (далее - государственная услуга). 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коммунальным государственным учреждением "Центр занятости населения"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"Регистрация лиц, ищущих работу, в качестве безработного",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 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бумажная. 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полученные документы и передает на рассмотрение руководителю услугодателя – в течение 2 (двух) минут. 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запись в журнале регистрации; 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услугодателя - в течение 2 (двух) минут. 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дает поручение ответственному исполнителю; 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готовит проект результата оказания государственной услуги и направляет на подписание руководителю услугодателя – в течение 3 (трех) минут.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проект результата оказания государственной услуги; 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направляет в канцелярию услугодателя – в течение 2 (двух) минут. 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проекта результата оказания государственной услуги и направление в канцелярию услугодателя; 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оказания государственной услуги и выдает услугополучателю - в течение 1 (одной) минуты. 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услугополучателем результата государственной услуги.</w:t>
      </w:r>
    </w:p>
    <w:bookmarkEnd w:id="85"/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услугодателя; 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полученные документы и передает на рассмотрение руководителю услугодателя – в течение 2 (двух) минут;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в течение 2 (двух) минут;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готовит проект результата оказания государственной услуги и направляет на подписание руководителю услугодателя – в течение 3 (трех) минут;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направляет в канцелярию услугодателя – в течение 2 (двух) минут;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оказания государственной услуги и выдает услугополучателю - в течение 1 (одной) минуты. </w:t>
      </w:r>
    </w:p>
    <w:bookmarkEnd w:id="96"/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Государственной корпорацией "Правительство для граждан" не оказывается.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лиц, ищущих работу, в качестве безработного"</w:t>
            </w:r>
            <w:r>
              <w:br/>
            </w:r>
          </w:p>
        </w:tc>
      </w:tr>
    </w:tbl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безработного"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мая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37/03 </w:t>
            </w: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мерах содействия занятости"</w:t>
      </w:r>
    </w:p>
    <w:bookmarkEnd w:id="100"/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направлений лицам на участие в активных мерах содействия занятости" (далее - государственная услуга). 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коммунальным государственным учреждением "Центр занятости населения"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направлений лицам на участие в активных мерах содействия занятости",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 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правительства": www.egov.kz (далее – портал). 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направления лицам на участие в активных мерах содействия занятости, которая включает в себя: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для трудоустройства,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молодежную практику,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на социальные рабочие места,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Сандарта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2"/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полученные документы и передает на рассмотрение руководителю услугодателя – в течение 2 (двух) минут. 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запись в журнале регистрации; 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и определяет ответственного исполнителя услугодателя - в течение 5 (пяти) минут. 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дает поручение ответственному исполнителю; 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документы и готовит проект результата оказания государственной услуги и направляет на подписание руководителю услугодателя – в течение 20 (двадцати) минут. 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проект результата оказания государственной услуги; 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направляет в канцелярию услугодателя – в течение 2 (двух) минут. 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подписанного результата оказания государственной услуги в канцелярию услугодателя; 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оказания государственной услуги и выдает услугополучателю - в течение 1 (одной) минуты. 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услугополучателем результата государственной услуги.</w:t>
      </w:r>
    </w:p>
    <w:bookmarkEnd w:id="125"/>
    <w:bookmarkStart w:name="z15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услугодателя; 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полученные документы и передает на рассмотрение руководителю услугодателя – в течение 2 (двух) минут;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в течение 5 (пяти) минут;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 и готовит проект результата оказания государственной услуги и направляет на подписание руководителю услугодателя – в течение 20 (двадцати) минут;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направляет в канцелярию услугодателя – в течение 2 (двух) минут;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оказания государственной услуги и выдает услугополучателю - в течение 1 (одной) минуты. 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 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процесс ввода услугополучателем ИИН и пароля (процесс авторизации) на портале для получения государственной услуги; 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в авторизации в связи с имеющимися нарушениями в данных услугополучателя; 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 указанным в регистрационном свидетельстве ЭЦП); 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– формирование сообщения в запрашиваемой государственной услуге в связи с не подтверждением подлинности ЭЦП услугополучателя; 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направление электронных документов (запроса услугополучателя), удостоверенного (подписанного) ЭЦП услугополучателем через ШЭП в АРМ РШЭП для обработки запроса услугодателем; 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документов; 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в запрашиваемой государственной услуге в связи с имеющимися нарушениями в документах услугополучателя; 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государственной услуги (направление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приложении 1 к настоящему регламенту.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ГК и порядка использования информационных систем в процессе оказания государственной услуги приведено в справочнике бизнес-процессов оказания государственной услуги согласно приложению 2 к настоящему регламенту. 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на участие в 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  <w:r>
              <w:br/>
            </w:r>
          </w:p>
        </w:tc>
      </w:tr>
    </w:tbl>
    <w:bookmarkStart w:name="z18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на участие в 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мерах содействия занятости" </w:t>
            </w:r>
            <w:r>
              <w:br/>
            </w:r>
          </w:p>
        </w:tc>
      </w:tr>
    </w:tbl>
    <w:bookmarkStart w:name="z18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мерах содействия занятости" при обращении на портал, услугодателю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724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