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e5c6" w14:textId="3fce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 сессии Карагандинского областного маслихата от 12 декабря 2017 года № 258. Зарегистрировано Департаментом юстиции Карагандинской области 26 декабря 2017 года № 4501.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2018 –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206470244 тыс.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55682466 тыс.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2795375 тыс.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тыс.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147992403 тыс.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206849116 тыс.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11529605 тыс.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14891133 тыс.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3361528 тыс.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11908477 тыс.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11908477 тыс.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14252648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3486628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1142457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15.11.2018 № 350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областного бюджета на 2018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2018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Бухар-Жырауского района – 24 процента, Каркаралинского, Осакаровского районов, городов Балхаш, Жезказган, Караганды, Каражал, Приозерск, Сарань, Темиртау, Шахтинск – по 50 процентов, Шетского района – 55 процентов, Абайского района – 75 процентов, Нуринского района – 76 процента, Актогайского района – 90 процентов, Жанааркинского района– 95 процентов, Улытауского района – 99 процентов, города Сатпаев – 100 процентов;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46 процентов, города Караганды – 49 процентов, городов Балхаш, Жезказган, Каражал, Приозерск, Сарань, Шахтинск – по 50 процентов, Бухар-Жырауского, Каркаралинского, Нуринского, Осакаровского районов – по 70 процентов, Шетского района – 80 процентов, Абайского района – 90 процентов, Актогайского, Жанааркинского районов – по 95 процентов, Улытауского района – 99 процентов, города Сатпаев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15.11.2018 № 350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2018 год объемы субвенций, передаваемых из областного бюджета в бюджеты районов (городов областного значения), в сумме 54222132 тыс. тенге, в том числе: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3930505 тыс.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2466644 тыс.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5410552 тыс.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Жанааркинскому району – 3353972 тыс.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4943061 тыс.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3377513 тыс.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3975356 тыс.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Шетскому району – 3851238 тыс.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Балхаш – 3539169 тыс.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Жезказган – 1297220 тыс.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Караганды – 1919446 тыс.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Каражал – 1669295 тыс.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1654976 тыс.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Сарань – 3390978 тыс.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Сатпаев – 4126175 тыс.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Темиртау – 1210943 тыс.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4105089 тыс. тенге.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2018 год объемы бюджетных изъятий из бюджета Улытауского района в сумме 1889851 тыс. тенге.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2018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районов (городов областного значения) определяется на основании постановления акимата Карагандинской области.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на 2018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Карагандинской области на 2018 год в сумме 301502 тыс.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15.11.2018 № 350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областных бюджетных программ, не подлежащих секвестру в процессе исполнения областного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Установить, что в процессе исполнения бюджетов районов (городов областного значения) на 2018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Утешов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№258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15.11.2018 № 350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141983378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-11908477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№258</w:t>
            </w:r>
          </w:p>
        </w:tc>
      </w:tr>
    </w:tbl>
    <w:bookmarkStart w:name="z4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163510822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54540921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1821137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107143365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100730628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163283024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12674335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6143625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8190620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10841546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8744402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12625350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17763117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58415459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58415459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-7977509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8177509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8177509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3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  <w:bookmarkEnd w:id="3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8205307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  <w:bookmarkEnd w:id="3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-8205307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№258</w:t>
            </w:r>
          </w:p>
        </w:tc>
      </w:tr>
    </w:tbl>
    <w:bookmarkStart w:name="z77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166648687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3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3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107570626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166448687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12776264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21222734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2609287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8484214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11197337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27420065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56115196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56115196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-837134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3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  <w:bookmarkEnd w:id="6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  <w:bookmarkEnd w:id="6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-1037134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258</w:t>
            </w:r>
          </w:p>
        </w:tc>
      </w:tr>
    </w:tbl>
    <w:bookmarkStart w:name="z1085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15.11.2018 № 350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49 709 691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18 511 894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вакцин и других иммунобиологических препаратов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7 572 781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18 511 894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258</w:t>
            </w:r>
          </w:p>
        </w:tc>
      </w:tr>
    </w:tbl>
    <w:bookmarkStart w:name="z1145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2018 год</w:t>
      </w:r>
    </w:p>
    <w:bookmarkEnd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15.11.2018 № 350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детских дошкольных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победителю областного конкурса "Лучшая организация среднего образования"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и укрепление МТБ в сфере социальной защиты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агенствам занятости населения,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специализированной техники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№258</w:t>
            </w:r>
          </w:p>
        </w:tc>
      </w:tr>
    </w:tbl>
    <w:bookmarkStart w:name="z1205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</w:p>
    <w:bookmarkEnd w:id="640"/>
    <w:bookmarkStart w:name="z1206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областных бюджетных программ, не подлежащих секвестру в процессе исполнения областного бюджета на 2018 год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6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6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области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№258</w:t>
            </w:r>
          </w:p>
        </w:tc>
      </w:tr>
    </w:tbl>
    <w:bookmarkStart w:name="z1224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местных бюджетных программ, не подлежащих секвестру в процессе исполнения бюджетов районов (городов областного значения) на 2018 год</w:t>
      </w:r>
    </w:p>
    <w:bookmarkEnd w:id="6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65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6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