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fbf3" w14:textId="452f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25 апреля 2016 года № 29/01 "Об утверждении регламентов государственных услуг в сфере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14 декабря 2017 года № 82/02. Зарегистрировано Департаментом юстиции Карагандинской области 27 декабря 2017 года № 4505. Утратило силу постановлением акимата Карагандинской области от 24 июля 2020 года № 47/02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24.07.2020 № 47/02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исполняющего обязанности Министра национальной экономики Республики Казахстан от 15 марта 2017 года № 118 "О внесении изменений и дополнения в приказ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№ 15022),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10 июля 2017 года № 273 "О внесении изменений в приказ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№ 15529), акимат Карагандинской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25 апреля 2016 года № 29/01 "Об утверждении регламентов государственных услуг в сфере предпринимательства" (зарегистрировано в Реестре государственной регистрации нормативных правовых актов № 3824, опубликовано в газетах "Индустриальная Караганда" от 4 июня 2016 года № 70 (22015), "Орталық Қазақстан" от 4 июня 2016 года № 89 (22194) и информационно-правовой системе "Әділет" 6 июня 2016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 выписка из протокола заседания Регионального координационного совета, либо мотивированный ответ об отказе в оказании государственной услуги в случаях и по основаниям, предусмотренным пунктом 9-1 стандарта оказания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№ 11181), (далее – стандарт).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"действие 5 - ответственный исполнитель проверяет проект (доработанный) предпринимателя на предмет соответствия условиям Программы, подготавливает материалы по проектам услугополучателей для рассмотрения на РКС в течение 5 (пяти) рабочих дней с момента получения полного пакета документов, либо дает мотивированный ответ об отказе в оказании государственной услуги в случаях и по основаниям, предусмотренным пунктом 9-1 стандарта в течение 3 (трех) рабочих дней. Заседание РКС проводится по мере формирования проектов услугополучателей";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регламенту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утвержденного указанным постановлением: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(далее – государственная услуга) оказывается: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миллионов (далее - млн. тенге) тенге – акционерным обществом "Фонд развития предпринимательства "Даму" (далее - финансовое агентство, услугодатель);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 тенге – местным исполнительным органом области (далее - услугодатель).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млн. тенге - канцелярию финансового агентства, веб-портал "электронного правительства" www.egov.kz (далее – веб-портал);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 тенге – канцелярию местных исполнительных органов области, городов областного и районного значения, районов в городе.";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млн. тенге – предварительное гарантийное письмо финансового агентства, либо уведомление с мотивированным ответом об отказе в оказании государственной услуги в случаях и по основаниям, предусмотренным пунктом 9-1 стандарта оказания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№ 11181), (далее – стандарт);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 тенге – выписка из протокола заседания Регионального координационного совета, либо мотивированный ответ об отказе в оказании государственной услуги в случаях и по основаниям, предусмотренным пунктом 9-1 стандарта.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"действие 4 – рассмотрение документов ответственным исполнителем на соответствие и полноту представленных документов, согласно пункту 9 Стандарта и направляет на рассмотрение РКС, либо дает мотивированный ответ услугополучателю об отказе в оказании государственной услуги в случаях и по основаниям, предусмотренным пунктом 9-1 стандарта в течение 3 (трех) рабочих дней;";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"Предоставление государственных грантов в рамках Единой программы поддержки и развития бизнеса "Дорожная карта бизнеса 2020", утвержденного указанным постановлением: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 договор о предоставлении гранта, либо мотивированный ответ об отказе в оказании государственной услуги в случаях и по основаниям, предусмотренным пунктом 9-1 стандарта оказания государственной услуги "Предоставление государственных грантов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№ 11181), (далее – стандарт).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"действие 4 – ответственный исполнитель услугодателя с момента получения пакета документов и информации выносит материалы услугополучателя/Местного координатора Программы на рассмотрение Конкурсной комиссии. Длительность выполнения – в течение 10 (десяти) рабочих дней, либо дает мотивированный ответ об отказе в оказании государственной услуги в случаях и по основаниям, предусмотренным пунктом 9-1 стандарта в течение 2 (двух) рабочих дней;";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регламенту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2020", утвержденного указанным постановлением: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 выписка из протокола заседания Регионального координационного совета, либо мотивированный ответ об отказе в оказании государственной услуги в случаях и по основаниям, предусмотренным пунктом 9-1 стандарта оказания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№ 11181), (далее – стандарт).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"действие 4 – рассмотрение документов ответственным исполнителем на соответствие и полноту представленных документов согласно пункта 9 Стандарта и направляет на рассмотрение РКС, либо ответственный исполнитель даҰт мотивированный ответ об отказе в оказании государственной услуги в случаях и по основаниям, предусмотренным пунктом 9-1 стандарта. Длительность выполнения – в течение 5 (пяти) рабочих дней;";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постановлению.".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 от 14 "декабря" 2017 года №82/02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субсидирования части ставки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 в рамках Единой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поддержки и развития бизнеса "Дорожная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 2020"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64770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 от 14 "декабря" 2017 года №82/02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гарантий по кредитам субъектов частного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в рамках Единой программы поддержки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бизнеса "Дорожная карта бизнеса 2020"</w:t>
            </w:r>
          </w:p>
        </w:tc>
      </w:tr>
    </w:tbl>
    <w:bookmarkStart w:name="z6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5"/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64516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 от 14 "декабря" 2017 года №82/02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в рамках Единой программы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</w:tr>
    </w:tbl>
    <w:bookmarkStart w:name="z7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64008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 от 14 "декабря" 2017 год №82/02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поддержки по развитию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 (индустриальной) инфраструктуры 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Единой программы поддержки и развития бизнеса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8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1"/>
    <w:bookmarkStart w:name="z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64516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