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50c" w14:textId="a4f1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2017 года № 85/07. Зарегистрировано Департаментом юстиции Карагандинской области 19 января 2018 года № 4587.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за № 15537),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85/07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5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5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государственная услуга), оказывается местным исполнительным органом области (далее - услугодатель).</w:t>
      </w:r>
    </w:p>
    <w:bookmarkEnd w:id="6"/>
    <w:bookmarkStart w:name="z5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5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5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стандарт), утвержденного приказом 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за № 15537).</w:t>
      </w:r>
    </w:p>
    <w:bookmarkEnd w:id="9"/>
    <w:bookmarkStart w:name="z5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10"/>
    <w:bookmarkStart w:name="z5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1"/>
    <w:bookmarkStart w:name="z5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5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5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5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5"/>
    <w:bookmarkStart w:name="z5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принятия заявки;</w:t>
      </w:r>
    </w:p>
    <w:bookmarkEnd w:id="16"/>
    <w:bookmarkStart w:name="z5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6 (шести) рабочих дней после подтверждения принятия заявки.</w:t>
      </w:r>
    </w:p>
    <w:bookmarkEnd w:id="17"/>
    <w:bookmarkStart w:name="z5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18"/>
    <w:bookmarkStart w:name="z5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19"/>
    <w:bookmarkStart w:name="z5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0"/>
    <w:bookmarkStart w:name="z5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5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5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3"/>
    <w:bookmarkStart w:name="z5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24"/>
    <w:bookmarkStart w:name="z5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bookmarkStart w:name="z5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услугополучателя;</w:t>
      </w:r>
    </w:p>
    <w:bookmarkEnd w:id="26"/>
    <w:bookmarkStart w:name="z5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6 (шести) рабочих дней после подтверждения принятия заявки;</w:t>
      </w:r>
    </w:p>
    <w:bookmarkEnd w:id="27"/>
    <w:bookmarkStart w:name="z5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8"/>
    <w:bookmarkStart w:name="z5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5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0"/>
    <w:bookmarkStart w:name="z5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1"/>
    <w:bookmarkStart w:name="z5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2"/>
    <w:bookmarkStart w:name="z5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3"/>
    <w:bookmarkStart w:name="z5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4"/>
    <w:bookmarkStart w:name="z5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5"/>
    <w:bookmarkStart w:name="z5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6"/>
    <w:bookmarkStart w:name="z5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7"/>
    <w:bookmarkStart w:name="z5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8"/>
    <w:bookmarkStart w:name="z5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9"/>
    <w:bookmarkStart w:name="z5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0"/>
    <w:bookmarkStart w:name="z5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41"/>
    <w:bookmarkStart w:name="z5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42"/>
    <w:bookmarkStart w:name="z5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кредитным и лизинговым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по финансовому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</w:tbl>
    <w:bookmarkStart w:name="z5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4"/>
    <w:bookmarkStart w:name="z5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5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кредитным и лизинговым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по финансовому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</w:tbl>
    <w:bookmarkStart w:name="z5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5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