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a89c" w14:textId="9eea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11 января 2017 года № 01/02. Зарегистрировано Департаментом юстиции Карагандинской области 18 января 2017 года № 4119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города Караганды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руководителя аппарата акима города Караганды Хусаинова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01/02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4 февраля 2015 года № 04/60 "Об утверждении Положения государственного учреждения "Аппарат акима Октябрьского района города Караганды" (зарегистрировано в Реестре государственной регистрации нормативных правовых актов № 2981, опубликовано в информационно-правовой системе "Әділет" 5 марта 2015 года, в газетах "Индустриальная Караганда" от 24 февраля 2015 года № 22 (21773) и "Орталық Қазақстан" от 24 февраля 2015 года № 28 (21 913)).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11 февраля 2015 года № 05/09 "Об утверждении Положения государственного учреждения "Аппарат акима района имени Казыбек би города Караганды" (зарегистрировано в Реестре государственной регистрации нормативных правовых актов № 2992, опубликовано в информационно-правовой системе "Әділет" 3 декабря 2015 года, в газетах "Индустриальная Караганда" от 3 марта 2015 года № 26-27 (21777-21778) и "Орталық Қазақстан" от 3 марта 2015 года № 32-34 (21 919)).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 № 07/15 "Об утверждении Положения государственного учреждения "Отдел ветеринарии города Караганды" (зарегистрировано в Реестре государственной регистрации нормативных правовых актов № 3016, опубликовано в информационно-правовой системе "Әділет" , в газетах "Индустриальная Караганда" от  № 33-34 (21784-21785) и "Орталық Қазақстан" от  № 43 - 44 (21 929)).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15 апреля 2015 года № 17/05 "Об утверждении Положения государственного учреждения "Отдел коммунального хозяйства, пассажирского транспорта и автомобильных дорог города Караганды" (зарегистрировано в Реестре государственной регистрации нормативных правовых актов № 3174, опубликовано в информационно-правовой системе "Әділет" 15 мая 2015 года, в газетах "Индустриальная Караганда" от 27 октября 2015 года № 149-150 (21900-21901) и "Орталық Қазақстан" от 27 октября 2015 года № 174 (22 058)).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2 сентября 2015 года № 42/20 "О внесении изменения и дополнения в постановление акимата города Караганды от 18 февраля 2015 года № 07/15 "Об утверждении Положения государственного учреждения "Отдел ветеринарии города Караганды" (зарегистрировано в Реестре государственной регистрации нормативных правовых актов № 3426, опубликовано в информационно-правовой системе "Әділет" 4 декабря 2015 года, в газетах "Индустриальная Караганда" от 15 октября 2015 года № 142 (21893) и "Орталық Қазақстан" от 15 октября 2015 года № 165-166 (22050)).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24 февраля 2016 года № 08/02 "О внесении изменения в постановление акимата города Караганды от 18 февраля 2015 года № 07/15 "Об утверждении Положения государственного учреждения "Отдел ветеринарии города Караганды" (зарегистрировано в Реестре государственной регистрации нормативных правовых актов № 3731, опубликовано в информационно-правовой системе "Әділет" 27 апреля 2016 года, в газетах "Индустриальная Караганда" от 2 апреля 2016 года № 40 (21985) и "Орталық Қазақстан" от 5 апреля 2016 года № 60 (22165)).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