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38d0" w14:textId="fab3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Карагандинского городского маслихата от 23 декабря 2016 года № 102 "О бюджете города Караганды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VI созыва Карагандинского городского маслихата от 12 апреля 2017 года № 131. Зарегистрировано Департаментом юстиции Карагандинской области 20 апреля 2017 года № 4221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Карагандинского областного маслихата от 30 марта 2017 года № 165 "О внесении изменений в решение VI сессии Карагандинского областного маслихата от 12 декабря 2016 года № 131 "Об областном бюджете на 2017-2019 годы"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Карагандинского городского маслихата от 23 декабря 2016 года № 102 "О бюджете города Караганды на 2017 – 2019 годы" (зарегистрировано в Реестре государственной регистрации нормативных правовых актов за № 4067, опубликовано в газете "Взгляд на события" от 29 декабря 2016 года № 168 (1729), в Эталонном контрольном банке нормативных правовых актов Республики Казахстан в электронном виде 9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43 388 940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28 993 547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–277 333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502 640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13 615 420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47 068 608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5 198 570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5 198 570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5 950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5 950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8 872 288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8 872 288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6 725 190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92 852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2 239 950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Зорин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апреля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2016 года № 102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7"/>
        <w:gridCol w:w="1087"/>
        <w:gridCol w:w="1087"/>
        <w:gridCol w:w="5903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22"/>
        <w:gridCol w:w="509"/>
        <w:gridCol w:w="1581"/>
        <w:gridCol w:w="1222"/>
        <w:gridCol w:w="2974"/>
        <w:gridCol w:w="42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643"/>
        <w:gridCol w:w="643"/>
        <w:gridCol w:w="3231"/>
        <w:gridCol w:w="649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-8 872 288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апреля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2016 года № 102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7"/>
        <w:gridCol w:w="4083"/>
      </w:tblGrid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и проведение ремонтов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по вакцинации, транспортировке и хранению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и среднего ремонта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освещение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специализированной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апреля 2017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2016 года № 102</w:t>
            </w:r>
          </w:p>
        </w:tc>
      </w:tr>
    </w:tbl>
    <w:bookmarkStart w:name="z3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