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7fdb" w14:textId="6177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Караганды от 13 августа 2014 года № 33/08 "Об определении помещений для встреч с избирателями, мест размещения печатных агитационных материалов на период выборов Президента, депутатов Сената и Мажилиса Парламента Республики Казахстан, маслихатов"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29 июня 2017 года № 26/01. Зарегистрировано Департаментом юстиции Карагандинской области 10 июля 2017 года № 4301. Утратило силу постановлением акимата города Караганды от 18 июня 2024 года № 32/01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cилу постановлением акимата города Караганды от 18.06.2024 № 32/01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 акимата города Караганды от 13 августа 2014 года № 33/08 "Об определении помещений для встреч с избирателями, мест размещения печатных агитационных материалов на период выборов Президента, депутатов Сената и Мажилиса Парламента Республики Казахстан, маслихатов" (зарегистрировано в Реестре государственной регистрации нормативных правовых актов № 2729, опубликовано 30 августа 2014 года в газетах "Индустриальная Караганда" № 152-153 (21673-21674) и "Орталық Қазақстан" № 165-166 (21770), в информационно-правовой системе "Әділет" 17 сентября 2014 года)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апреля 2016 года "О правовых актах"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Контроль за исполнением настоящего постановления возложить на исполняющую обязанности руководителя аппарата акима города Караганды Канаеву Д.Т., акима района имени Казыбек би города Караганды Шатохину Т.Н. и исполняющего обязанности акима Октябрьского района города Караганды Канаева А.С.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ким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города Караганды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