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1aa0" w14:textId="e861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Жезказганского городского маслихата от 28 февраля 2017 года № 8/90 "Об утверждении Методики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15 августа 2017 года № 12/129. Зарегистрировано Департаментом юстиции Карагандинской области 7 сентября 2017 года № 4345. Утратило силу решением Жезказганского городского маслихата Карагандинской области от 27 марта 2018 года № 20/187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27.03.2018 № 20/187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28 февраля 2017 года №8/90 "Об утверждении Методики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 (зарегистрировано в Реестре государственной регистрации нормативных правовых актов за № 4194, опубликовано Эталонном контрольном банке нормативных правовых актов Республики Казахстан в электронном виде 7 апреля 2017 года № 13 (8026), в газете "Сарыарқа" от 7 апреля 2017 года в газете "Жезказганский вестник" от 7 апреля 2017 года № 13 (168))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маслихата", утвержденную указанным решением,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Поощрительные баллы выставляются за показатели деятельности, по шкале баллов за поощряемые виды деятельности согласно приложению 5 к настоящей Методике (далее - шкала баллов).";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Поощряемые виды деятельности распределены по пятиуровневой шкале от "+1" до "+5" баллов.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вид деятельности служащему корпуса "Б" непосредственным руководителем присваиваются баллы по шкале баллов.";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Муханбедин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Жезказганского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2017 года № 12/129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Жезказганского городского маслихата"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виды деятельности административных государственных служащих корпуса "Б" в государственном учрежении "Аппарат Жезказганского городского маслихата"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9826"/>
      </w:tblGrid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8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Поощряемые виды деятельности 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  <w:bookmarkEnd w:id="9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мероприятий, направленных на повышение имиджа государственного учреждения (семинары, круглые столы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правовых актов сессий и постоянных комиссий городского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распоряжений секретаря городского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правовые акты, регламентирующие деятельность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технических спецификаций к договорам государственных закупок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обучающих семинаров, лекций, разъяснительных работ для депутатов городского маслихата и служащих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и участие в работе заседаний советов и комиссий аппарата городского маслихата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  <w:bookmarkEnd w:id="10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докладов и выступлений секретаря городского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статей и публикаций о деятельности государственного учреждения и депутатов городского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срочных поручений секретаря городского маслихата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правовой экспертизы соглашений, договоров, дополнительных соглашений к ним, технических спецификаций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государственного и (или) иностранного языка при непосредственном выполнении должностных обязанностей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  <w:bookmarkEnd w:id="11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совмещение должностей и выполнение обязанностей временно отсутствующих 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 не требующих дополнительного изучения и проверки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</w:p>
          <w:bookmarkEnd w:id="12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своевременного размещения информационных материалов подлежащих опубликованию на интернет-сайте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информаций для опубликования в средствах массовой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в нерабочее время для приема документов от вышестоящих организаций и отправки срочных документов аппарата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3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работе рабочих групп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(работе) коллектива (в спортивных и культурных мероприятиях)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