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b8f3" w14:textId="2ecb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22 ноября 2017 года № 29/01. Зарегистрировано Департаментом юстиции Карагандинской области 11 декабря 2017 года № 4472. Утратило силу постановлением акимата города Жезказган Карагандинской области от 2 апреля 2018 года № 09/02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Жезказган Карагандинской области от 02.04.2018 № 09/02 (вводится в действие по истечении десяти календарных дней после дня его первого официального опубликования).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Жезказган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городу Жезказган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Жезказган Акилбекову З.Д.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Жезказган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"22"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29/01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3558"/>
        <w:gridCol w:w="1074"/>
        <w:gridCol w:w="1732"/>
        <w:gridCol w:w="1353"/>
        <w:gridCol w:w="1636"/>
        <w:gridCol w:w="2158"/>
      </w:tblGrid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дошкольной организации образования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дошкольных организаций в месяц (в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не менее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"Общеобразовательная средняя школа №2 села Кенгир отдела образования города Жезказгана"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"Общеобразовательная средняя школа №3 отдела образования города Жезказгана"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"Общеобразовательная средняя школа №4 отдела образования города Жезказгана"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"Общеобразовательная средняя школа №5 имени Кабдена Шынгысова отдела образования города Жезказгана"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"Опорная школа (ресурсный центр) №9 отдела образования города Жезказгана"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"Общеобразовательная средняя школа №10 отдела образования города Жезказгана"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"Начальная школа №12 аула Корганбай отдела образования города Жезказгана"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"Общеобразовательная средняя школа №13 отдела образования города Жезказгана"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"Общеобразовательная средняя школа №14 Талап отдела образования города Жезказгана"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"Основная средняя школа №15 села Малшыбай отдела образования города Жезказгана"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"Общеобразовательная средняя школа №21 отдела образования города Жезказгана"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"Гимназия №26 отдела образования города Жезказгана"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№1 "Көктем" отдела образования города Жезказгана"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№2 "Айналайын"отдела образования города Жезказгана"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№3 "Балбөбек" отдела образования города Жезказгана"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№5 "Тамаша" отдела образования города Жезказгана"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№6 "Балауса"отдела образования города Жезказгана"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№7 "Айгөлек" отдела образования города Жезказгана"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"Инклюзивный ясли-сад №8 "Айсулу" отдела образования города Жезказгана"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№9 "Родничок" отдела образования города Жезказгана"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№10 "Ушкын" отдела образования города Жезказгана"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№11 "Арман" отдела образования города Жезказгана"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№12 "Салтанат" отдела образования города Жезказгана"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№13 "Ертөстік" отдела образования города Жезказгана"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№14 "Балдырған" отдела образования города Жезказгана"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№15 "Гүлдер"отдела образования города Жезказгана"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