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b2a5" w14:textId="c40b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25 декабря 2017 года № 16/156. Зарегистрировано Департаментом юстиции Карагандинской области 29 декабря 2017 года № 4517.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12187933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7373738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39869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51431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4722895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13086213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367338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398646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31308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1265618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1265618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571426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31308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725500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Жезказганского городского маслихата Карагандинской области от 27.11.2018 </w:t>
      </w:r>
      <w:r>
        <w:rPr>
          <w:rFonts w:ascii="Times New Roman"/>
          <w:b w:val="false"/>
          <w:i w:val="false"/>
          <w:color w:val="000000"/>
          <w:sz w:val="28"/>
        </w:rPr>
        <w:t>№ 28/256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поступлений бюджета города на 2018 год предусмотрены субвенции из областного бюджета в сумме 1297220 тысяч тенге.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городском бюджете на 2018 год объем субвенций, передаваемый из городского бюджета в бюджет Кенгирского сельского округа в сумме 72363 тыс. тенге.</w:t>
      </w:r>
    </w:p>
    <w:bookmarkStart w:name="z9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Учесть, что в составе поступлений городского бюджета на 2018 год предусмотрены целевые текущие трансферты в бюджет Кенгирского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Жезказганского городского маслихата Карагандинской области от 17.04.2018 </w:t>
      </w:r>
      <w:r>
        <w:rPr>
          <w:rFonts w:ascii="Times New Roman"/>
          <w:b w:val="false"/>
          <w:i w:val="false"/>
          <w:color w:val="000000"/>
          <w:sz w:val="28"/>
        </w:rPr>
        <w:t>№ 21/194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поступлений городского бюджета на 2018 год предусмотрены целевые текущие трансферты и трансферты на развитие из областного и республиканского бюджетов в сумме 3425675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Жезказганского городского маслихата Карагандинской области от 27.11.2018 </w:t>
      </w:r>
      <w:r>
        <w:rPr>
          <w:rFonts w:ascii="Times New Roman"/>
          <w:b w:val="false"/>
          <w:i w:val="false"/>
          <w:color w:val="000000"/>
          <w:sz w:val="28"/>
        </w:rPr>
        <w:t>№ 28/256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расходов городского бюджета целевые текущие трансферты и целевые трансферты на развитие, кредиты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расходов городского бюджета на 2018 год предусмотрены бюджетные кредиты из республиканского бюджета в сумме 5832 тысяч тенге для реализации мер социальной поддержки специалистов социальной сферы сельских населенных пунктов.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Жезказганского городского маслихата Карагандинской области от 27.11.2018 </w:t>
      </w:r>
      <w:r>
        <w:rPr>
          <w:rFonts w:ascii="Times New Roman"/>
          <w:b w:val="false"/>
          <w:i w:val="false"/>
          <w:color w:val="000000"/>
          <w:sz w:val="28"/>
        </w:rPr>
        <w:t>№ 28/256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в составе расходов городского бюджета затраты аппаратов сельских акимов Талап и Малшыбай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Учесть, что в составе расходов городского бюджета предусмотрены трансферты органам местного самоуправления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местных бюджетных программ, не подлежащих секвестру в процессе исполнения городского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Установить, что в процессе исполнения городского бюджета не подлежат к секвестру расходы на выплату заработной платы.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на 2018 год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финансируемых за счет средств городского бюджета повышенные не менее чем на двадцать пять процентов должностные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исполнительного органа города Жезказган на 2018 год в сумме 0 тысяч тенге.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Жезказганского городского маслихата Карагандинской области от 27.11.2018 </w:t>
      </w:r>
      <w:r>
        <w:rPr>
          <w:rFonts w:ascii="Times New Roman"/>
          <w:b w:val="false"/>
          <w:i w:val="false"/>
          <w:color w:val="000000"/>
          <w:sz w:val="28"/>
        </w:rPr>
        <w:t>№ 28/256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решение вводится в действие с 1 января 2018 года.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С.Сурнин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16/156</w:t>
            </w:r>
            <w:r>
              <w:br/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Жезказганского городского маслихата Карагандинской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28/256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12187933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16/156</w:t>
            </w:r>
            <w:r>
              <w:br/>
            </w:r>
          </w:p>
        </w:tc>
      </w:tr>
    </w:tbl>
    <w:bookmarkStart w:name="z32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на 2019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2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4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4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16/156</w:t>
            </w:r>
            <w:r>
              <w:br/>
            </w:r>
          </w:p>
        </w:tc>
      </w:tr>
    </w:tbl>
    <w:bookmarkStart w:name="z593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платяжей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6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7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8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8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16/156</w:t>
            </w:r>
            <w:r>
              <w:br/>
            </w:r>
          </w:p>
        </w:tc>
      </w:tr>
    </w:tbl>
    <w:bookmarkStart w:name="z848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развитие, кредиты на 2018 год</w:t>
      </w:r>
    </w:p>
    <w:bookmarkEnd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Жезказганского городского маслихата Карагандинской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28/256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01.01.2018).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учителям, прошедшим стажировку по языковым курсам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предпринимательства, в том числе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на реализацию новых бизнес идей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аутсорсинг услуг частным агентствам занятости населения в рамках Программы развития продуктивной занятости и массового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интернет-сайтов в организациях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кабинетов интеллектуальных игр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4-этажного 36-квартирного жилого дома по ул.Сатпаева 70Б, квартал 66, г.Жезказган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5-этажного 30-квартирного жилого дома по ул.Гагарина, 70/4 в квартале 74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г.Жезказган,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г.Жезказган,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магистрального водовода с. Талап г.Жезказган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г. Жезказган, 1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и модернизацию канализационных очистных сооружений г.Жезказган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городского парка "Жастар"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путепровода №1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путепровода №2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инженерно-коммуникационной инфраструктуры к 4-этажному 36-квартирному жилому дому по ул. Сатпаева, 70Б, квартал 66, г.Жезказган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спортивного комплекса для гребных видов спорта в г.Жезказган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5-этажного 30-квартирного жилого дома по ул.Гагарина, 70/4 в квартале 74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16/156</w:t>
            </w:r>
            <w:r>
              <w:br/>
            </w:r>
          </w:p>
        </w:tc>
      </w:tr>
    </w:tbl>
    <w:bookmarkStart w:name="z897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аппаратов сельских акимов на 2018 год</w:t>
      </w:r>
    </w:p>
    <w:bookmarkEnd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Жезказганского городского маслихата Карагандинской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28/256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cельского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16/156</w:t>
            </w:r>
            <w:r>
              <w:br/>
            </w:r>
          </w:p>
        </w:tc>
      </w:tr>
    </w:tbl>
    <w:bookmarkStart w:name="z934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самоуправления на 2018 год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16/156</w:t>
            </w:r>
            <w:r>
              <w:br/>
            </w:r>
          </w:p>
        </w:tc>
      </w:tr>
    </w:tbl>
    <w:bookmarkStart w:name="z941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городского бюджета на 2018 год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 Жезказганского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№16/156</w:t>
            </w:r>
          </w:p>
        </w:tc>
      </w:tr>
    </w:tbl>
    <w:bookmarkStart w:name="z956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 бюджет Кенгирского сельского округа на 2018 год</w:t>
      </w:r>
    </w:p>
    <w:bookmarkEnd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8 в соответствии с решением Жезказганского городского маслихата Карагандинской области от 17.04.2018 </w:t>
      </w:r>
      <w:r>
        <w:rPr>
          <w:rFonts w:ascii="Times New Roman"/>
          <w:b w:val="false"/>
          <w:i w:val="false"/>
          <w:color w:val="ff0000"/>
          <w:sz w:val="28"/>
        </w:rPr>
        <w:t>№ 21/194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освешение улиц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