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4fd2" w14:textId="ec14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Темиртауского городского маслихата от 26 декабря 2016 года № 10/4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10 октября 2017 года № 18/4. Зарегистрировано Департаментом юстиции Карагандинской области 17 октября 2017 года № 4388.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10 сессии Темиртауского городского маслихата от 26 декабря 2016 года № 10/4 "О городском бюджете на 2017-2019 годы" (зарегистрировано в Реестре государственной регистрации нормативных правовых актов за № 4094, опубликовано в газете "Стальная Гвардия" от 18 января 2017 года № 1 (15), опубликовано в Эталонном контрольном банке нормативных правовых актов Республики Казахстан в электронном виде 24 января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2017-2019 годы согласно приложениям 1, 2 и 3 соответственно, в том числе на 2017 год в следующих объемах: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13 066 370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10 740 730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30 091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64 276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– 2 231 273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12 914 632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- 0 тысяч тенге;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5 000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5 000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156 738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минус 156 738 тысяч тенге, в том числе: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минус 536 319 тысяч тенге.";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города Темиртау"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Сыдыкова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октября 2017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10 " октября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10/4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Городской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начального, основного среднего и общего 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октября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10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"26" декабря 2016 года № 10/4</w:t>
            </w:r>
          </w:p>
        </w:tc>
      </w:tr>
    </w:tbl>
    <w:bookmarkStart w:name="z31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2017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1 532 705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1 015 405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12 148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46 639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923 914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и проведение ремонтов объектов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11 986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конструкторов по сборке и программированию роботов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ремонтных работ автомобильных дорог районного значения (улиц города) и улиц населенных пунктов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школы на 600 мест в городе Темиртау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реконструкцию водопроводных сетей города Темиртау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октября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декабря 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10/4 </w:t>
            </w:r>
          </w:p>
        </w:tc>
      </w:tr>
    </w:tbl>
    <w:bookmarkStart w:name="z34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 через аппарат акима поселка Актау и других администраторов городских бюджетных программ в 2017 году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</w:p>
          <w:bookmarkEnd w:id="3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