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a152" w14:textId="bc2a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11 января 2017 года № 02/01. Зарегистрировано Департаментом юстиции Карагандинской области 6 февраля 2017 года № 4136. Утратило силу постановлением акимата города Балхаш Карагандинской области от 24 июля 2019 года № 31/03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Балхаш Карагандинской области от 24.07.2019 № 31/03 (вводится в действие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4 декабря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оптимального и эффективного расходования бюджетных средств, а также повышения прозрачности процедур государственных закупок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для заказчиков единым организатором государственных закупок по городу Балхаш государственное учреждение "Отдел строительства города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работ, по которым организация и проведение государственных закупок выполняется единым организатором государственных закупок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Заказчикам, администраторам местных бюджетных программ обеспечить предоставление необходимых документов единому организатору государственных закупок на организацию и проведение государственных закупок согласно действующему законодательству Республики Казахстан о государственных закупках.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Балхаш Капашева Айдына Боранбаевича.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работ, по которым организация</w:t>
      </w:r>
      <w:r>
        <w:br/>
      </w:r>
      <w:r>
        <w:rPr>
          <w:rFonts w:ascii="Times New Roman"/>
          <w:b/>
          <w:i w:val="false"/>
          <w:color w:val="000000"/>
        </w:rPr>
        <w:t>и проведение государственных закупок выполняется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9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и текущие ремонты объектов коммунальной собственности 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0"/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коммунальной собственности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