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1c2b" w14:textId="92b1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 мая 2017 года № 10/91. Зарегистрировано Департаментом юстиции Карагандинской области 5 мая 2017 года № 4251. Утратило силу решением Балхашского городского маслихата Карагандинской области от 30 марта 2018 года № 18/166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30.03.2018 № 18/166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Балхаша".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02 марта 2016 года № 49/379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Балхаша" (зарегистрировано в Реестре государственной регистрации нормативных правовых актов за № 3739, опубликовано в газетах "Балқаш өңірі" от 08 апреля 2016 года № 38-39 (12432), "Северное Прибалхашье" от 08 апреля 2016 года № 30 (1494), в информационно-правовой системе "Әділет" от 18 апреля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 от 02 мая 2017 года № 10/91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маслихата города Балхаша"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Балхаша"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 маслихата города Балхаша"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оцениваемого года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руководитель отдела государственного учреждения "Аппарат маслихата города Балхаша" (далее - руководитель отдела).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отдела. Второй экземпляр находится у руководителя структурного подразделения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и контрольных документов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отдела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0,4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предоставляет на заседание Комиссии следующие документы: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Балхаша"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1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3"/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Балхаша"</w:t>
            </w: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548"/>
        <w:gridCol w:w="1615"/>
        <w:gridCol w:w="1615"/>
        <w:gridCol w:w="2410"/>
        <w:gridCol w:w="2140"/>
        <w:gridCol w:w="1783"/>
        <w:gridCol w:w="433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дисци-плины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показа-телях и видах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Балхаша"</w:t>
            </w: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673"/>
        <w:gridCol w:w="2179"/>
        <w:gridCol w:w="455"/>
        <w:gridCol w:w="1819"/>
        <w:gridCol w:w="3622"/>
        <w:gridCol w:w="1611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3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Балхаша"</w:t>
            </w: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