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f30d" w14:textId="605f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городу Балхаш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 ноября 2017 года № 43/01. Зарегистрировано Департаментом юстиции Карагандинской области 20 ноября 2017 года № 4451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 заказ на дошкольное воспитание и обучение, размер родительской платы по городу Балхаш на 2017 год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Балхаш от 4 августа 2016 года № 30/03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Балхаш" (зарегистрировано в Реестре государственной регистрации нормативных правовых актов за № 3942, опубликовано в газетах "Балқаш өңірі" № 95-96 (12489) и "Северное Прибалхашье" № 70 (1534) от 26 августа 2016 года, в Информационно-правовой системе "Әділет" от 07 сентября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Балхаш Жаксылыкову Саягуль Жаксылыковну.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43/01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городу Балхаш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3405"/>
        <w:gridCol w:w="730"/>
        <w:gridCol w:w="1686"/>
        <w:gridCol w:w="5943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(тенге)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"Бөбек"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"Алпамыс"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76857000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7 месяцев до 3-х лет - 8416,23 тенге, от 3-6 лет - 10355,45 тенге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"Таңшолпан"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"Айсулу"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"Ручеек"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"Ер Төстік"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58986000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"Ақбота"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"Күншуақ"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43297000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"Жұлдыз"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"Айгөлек"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"Балауса"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"Балдырган"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"Балдаурен"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"Балақай"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"Лицей № 2 имени Абая города Балхаш"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5 города Балхаш"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"Школа-гимназия № 7 имени С.Сейфуллина города Балхаш" государственного учреждения "Отдел образования города Балхаш"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9 города Балхаш"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"Школа-лицей № 15 города Балхаш"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"Школа-лицей № 17 имени В.В.Маяковского города Балхаш"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№24 города Балхаш"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12883000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 25 имени Ы. Алтынсарина поселка Конырат" государственного учреждения "Отдел образования города Балхаш"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