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249" w14:textId="46ac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к призывному участку в январе-марте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2 ноября 2017 года № 06-р. Зарегистрировано Департаментом юстиции Карагандинской области 20 ноября 2017 года № 4452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февраля 2012 года "О воинской службе и статусе военнослужащих"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за № 14881),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января по март 2018 года организовать приписку к призывному участку граждан, которым в год приписки исполняется 17 лет.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поселков Гулшат и Саяк, руководителям организаций, учебных заведений, кооперативам собственников квартир предоставить списки граждан 2001 года рождения согласно приложению 1 Правил воинского учета военнообязанных и призывников,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за № 14881) в республиканское государственное учреждение "Объединенный отдел по делам обороны города Балхаш Карагандинской области", для прохождения приписки к призывному участку.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Республиканскому государственному учреждению "Объединенный отдел по делам обороны города Балхаш Карагандинской области" (Аманжолов Н.У.) до 15 апреля 2018 года предоставить акиму города информацию об итогах приписки граждан 2001 года рождения к призывному участку.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решения возложить на заместителя акима города Балхаш Жаксылыкову Саягуль Жаксылыковну.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его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Балхаш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"Объединенный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города Балхаш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2017 года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Н.У.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