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f2ef" w14:textId="8e2f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2016 года № 7/66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7 декабря 2017 года № 15/123. Зарегистрировано Департаментом юстиции Карагандинской области 15 декабря 2017 года № 4485.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2016 года №7/66 "О городском бюджете на 2017-2019 годы" (зарегистрировано в Реестре государственной регистрации нормативных правовых актов за № 4096, опубликовано в газетах "Балқаш өңірі" от 18 января 2017 года №6 (12543), "Северное Прибалхашье" от 18 января 2017 года № 4 (1573), в Эталонном контрольном банке нормативных правовых актов Республики Казахстан в электронном виде от 03 февраля 2017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к настоящему решению,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10 944 544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5 665 556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52 207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46 142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5 180 639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11 209 981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19 397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19 397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246 040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246 040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46 040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2017 год нормативы распределения доходов в областной бюджет, в следующих размерах: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12 процентов;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17 процентов";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8-3 следующего содержания: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Учесть, что в составе поступлений городского бюджета на 2017 год предусмотрены бюджетные кредиты в сумме 200 000 тысяч тенге на проектирование и (или) строительство жилья".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8-4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Установить, что в составе затрат городского бюджета на 2017 год предусмотрено возврат трансфертов в связи с уменьшением ставок по отчислениям работодателей на обязательное социальное медицинское страхование, в сумме 18 885 тысячи тенге".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Тейлянов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2017 года №15/123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№7/66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2017 года №15/123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№7/66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2017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1"/>
        <w:gridCol w:w="3719"/>
      </w:tblGrid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9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текущих трансфертов</w:t>
            </w:r>
          </w:p>
          <w:bookmarkEnd w:id="261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1 183 127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62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63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64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65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66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67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68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360 564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269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и улиц населенных пунктов</w:t>
            </w:r>
          </w:p>
          <w:bookmarkEnd w:id="270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71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 – 2021 годы</w:t>
            </w:r>
          </w:p>
          <w:bookmarkEnd w:id="272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73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  <w:bookmarkEnd w:id="274"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2017 года №15/123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№7/66</w:t>
            </w:r>
          </w:p>
        </w:tc>
      </w:tr>
    </w:tbl>
    <w:bookmarkStart w:name="z31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8"/>
        <w:gridCol w:w="4222"/>
      </w:tblGrid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6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трансфертов на развитие</w:t>
            </w:r>
          </w:p>
          <w:bookmarkEnd w:id="278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527 621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 Балхаш Карагандинской области. Наружные сети канализации сборного городского коллектора</w:t>
            </w:r>
          </w:p>
          <w:bookmarkEnd w:id="279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№13, микрорайона 10, г.Балхаш, Карагандинская область</w:t>
            </w:r>
          </w:p>
          <w:bookmarkEnd w:id="280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индивидуальным жилым домам микрорайоне "Самал" микрорайонов №8-13 г.Балхаш</w:t>
            </w:r>
          </w:p>
          <w:bookmarkEnd w:id="281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 Балхаш, 2,3 очереди</w:t>
            </w:r>
          </w:p>
          <w:bookmarkEnd w:id="282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водозаборных сооружений Нижне-Токрауского месторождения г.Балхаш"</w:t>
            </w:r>
          </w:p>
          <w:bookmarkEnd w:id="283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водозаборных сооружений в п.Саяк</w:t>
            </w:r>
          </w:p>
          <w:bookmarkEnd w:id="284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2017 года №15/123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№7/66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