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9c14" w14:textId="cc69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мужского пола 2000 года рождения к призывному участку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27 января 2017 года № 1. Зарегистрировано Департаментом юстиции Карагандинской области 20 февраля 2017 года № 4152.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аким города Каражал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до апреля 2017 года приписку граждан мужского пола 2000 года рождения, в призывной участок республиканского государственного учреждения "Отдел по делам обороны города Каражал Карагандинской области Министерства обороны Республики Казахстан".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предприятий, учреждений, организаций и учебных заведений города Каражал и поселка Жайрем, независимо от подчинения и форм собственности, представить в республиканское государственное учреждение "Отдел по делам обороны города Каражал Карагандинской области Министерства обороны Республики Казахстан" списки граждан 2000 года рождения, подлежащих приписке к призывному участку, по установленной форме.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поселков Жайрем и Шалгинский обеспечить организованную и обязательную явку юношей 2000 года рождения на комиссию в призывной участок республиканского государственного учреждения "Отдел по делам обороны города Каражал Карагандинской области Министерства обороны Республики Казахстан".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Каражал М. Мукашеву.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01. 2017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 Такибаев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27.01. 2017 год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