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28e" w14:textId="351b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Каражалского городского маслихата Карагандинской области от 29 марта 2017 года № 99. Зарегистрировано Департаментом юстиции Карагандинской области 27 апреля 2017 года № 4244. Утратило силу решением ХХI сессии Каражалского городского маслихата Карагандинской области от 30 марта 2018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ХХI сессии Каражалского городского маслихата Карагандинской области от 30.03.2018 № 195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Каражалского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ХХХХVІІІ сессии Каражалского городского маслихата от 19 февраля 2016 года № 411 "Об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Ресстре государственной регистрации нормативных правовых актов № 3728, опубликовано в информационно-правовой системе "Әділет" 8 апреля 2016 года, в газете "Қазыналы өңір" 9 апреля 2016 года № 16 (795).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государственного учреждения "Аппарат Каражалского городского маслихата".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Шамбулов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99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Каражалского городского маслихата"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Каражалского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 служащих корпуса "Б" (далее – оценка) проводится для определения эффективности и качества их работы.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Оценка проводится по результатам деятельности служащего корпуса "Б" на занимаемой должности: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государственный служащий, в должностные обязанности которого входит ведение кадровой работы аппарата Каражалского городского маслихата (далее – секретарь комиссии). Секретарь Комиссии по оценке не принимает участие в голосовании.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комиссии. Второй экземпляр находится у руководителя аппарата маслихата.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 и непосредственного руководителя служащего корпуса "Б".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Непосредственный руководитель с учетом представленных секретарем комиссии,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не является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6"/>
        <w:gridCol w:w="6274"/>
      </w:tblGrid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bookmarkEnd w:id="117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6"/>
        <w:gridCol w:w="6274"/>
      </w:tblGrid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bookmarkEnd w:id="127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6"/>
        <w:gridCol w:w="6274"/>
      </w:tblGrid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bookmarkEnd w:id="138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     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     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     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