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74d3" w14:textId="26d7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VIII сессии Каражалского городского маслихата от 23 декабря 2016 года № 70 "О бюджете города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Каражалского городского маслихата Карагандинской области от 6 октября 2017 года № 159. Зарегистрировано Департаментом юстиции Карагандинской области 18 октября 2017 года № 4395.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VІІІ сессии Каражалского городского маслихата от 23 декабря 2016 года № 70 "О бюджете города на 2017–2019 годы" (зарегистрировано в Реестре государственной регистрации нормативных правовых актов за номером 4104, опубликовано в газете "Қазыналы өңір" 14 января 2017 года № 2 (835), в Эталонном контрольном банке нормативных правовых актов Республики Казахстан в электронном виде 1 февраля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2017-2019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2 740 690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799 316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14 453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2 481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1 924 440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2 756 263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1 000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1 000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15 573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15 573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15 573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ХVІІ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октября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 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988341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октября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23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транспортировки и хранения ветеринарных препаратов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октября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27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2017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- связи для ветеринарных пунктов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транспортировки и хранения ветеринарных препаратов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участка автодорог на 25 квартале 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развитие инженерно-коммуникационной инфраструктуры к жилому дому в городе Каражал улица Абая, дом 3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водопроводных сетей поселка Жайрем, 2 очередь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октября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 70</w:t>
            </w:r>
          </w:p>
        </w:tc>
      </w:tr>
    </w:tbl>
    <w:bookmarkStart w:name="z32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2017 год, финансируемые через аппараты акимов</w:t>
      </w:r>
    </w:p>
    <w:bookmarkEnd w:id="307"/>
    <w:bookmarkStart w:name="z32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поселков Жайрем, Шалгинск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9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314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  <w:bookmarkEnd w:id="315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  <w:bookmarkEnd w:id="340"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октября 2017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36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поселками города Каражал на 2017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