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ed74" w14:textId="f32e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14 декабря 2017 года № 149. Зарегистрировано Департаментом юстиции Карагандинской области 21 декабря 2017 года № 4493.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за № 14010), акимат города Каражал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2 % до 4 %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Каражал Т.Ерденова.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 города Каражал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города Каражал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 от "14" декабря 2017 года № 149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для которых устанавливается квота рабочих мест для инвалидов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 (единиц)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"Жайремский горно-обогатительный комбинат"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30" Отдела образования города Каражал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"Городское коммунальное хозяйство акимата города Каражал"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"Karazhal Operating (Каражал Оперейтинг)"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