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a0e5" w14:textId="8c5a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Каражал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XІX сессии Каражалского городского маслихата Карагандинской области от 22 декабря 2017 года № 172. Зарегистрировано Департаментом юстиции Карагандинской области 8 января 2018 года № 4543.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3 394 616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952 250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18 378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6 047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2 417 941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3 531 236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136 620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136 620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139 620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29.11.2018 № 245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в составе поступлений бюджета города на 2018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2018 год установлены нормативы распределения доходов в областной бюджет, бюджету города в следующих размерах: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в составе расходов бюджета города на 2018 год распределение целевых трансфертов по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на 2018 год предусмотрен объем субвенций, передаваемых из областного бюджета в сумме – 1 669 295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на 2018 год предусмотрен объем субвенций, передаваемых из городского бюджета в бюджет поселка Жайрем в сумме 241 426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на 2018 год, распределение сумм резерва местного исполнительного органа города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бюджетных программ на 2018 год, финансируемые через аппарат акима поселка Шалгинск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трансфертов органам местного самоуправления полселка Шалгинск города Каражал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бюджета города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развития городского бюджета на 2018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ХІХ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172</w:t>
            </w:r>
            <w:r>
              <w:br/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2018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29.11.2018 № 245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№172</w:t>
            </w:r>
            <w:r>
              <w:br/>
            </w:r>
          </w:p>
        </w:tc>
      </w:tr>
    </w:tbl>
    <w:bookmarkStart w:name="z2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№172 </w:t>
            </w:r>
            <w:r>
              <w:br/>
            </w:r>
          </w:p>
        </w:tc>
      </w:tr>
    </w:tbl>
    <w:bookmarkStart w:name="z42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2020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172 </w:t>
            </w:r>
            <w:r>
              <w:br/>
            </w:r>
          </w:p>
        </w:tc>
      </w:tr>
    </w:tbl>
    <w:bookmarkStart w:name="z60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29.11.2018 № 245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работника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 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и проведение ремонтов объектов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агентствам занятости населения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города Каражал, улица Абая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172</w:t>
            </w:r>
            <w:r>
              <w:br/>
            </w:r>
          </w:p>
        </w:tc>
      </w:tr>
    </w:tbl>
    <w:bookmarkStart w:name="z645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2018 год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29.11.2018 № 245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работника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 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 - технической базы и проведение ремонтов объектов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агентствам занятости населения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города Каражал, улица Абая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172</w:t>
            </w:r>
            <w:r>
              <w:br/>
            </w:r>
          </w:p>
        </w:tc>
      </w:tr>
    </w:tbl>
    <w:bookmarkStart w:name="z684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2018 год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17.08.2018 № 226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  <w:r>
              <w:br/>
            </w:r>
          </w:p>
        </w:tc>
      </w:tr>
    </w:tbl>
    <w:bookmarkStart w:name="z698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2018 год, финансируемые через аппарат акима поселка Шалгинск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05.04.2018 № 203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  <w:r>
              <w:br/>
            </w:r>
          </w:p>
        </w:tc>
      </w:tr>
    </w:tbl>
    <w:bookmarkStart w:name="z72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поселка Шалгинск города Каражал на 2018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Шалгинский"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  <w:r>
              <w:br/>
            </w:r>
          </w:p>
        </w:tc>
      </w:tr>
    </w:tbl>
    <w:bookmarkStart w:name="z733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бюджета города на 2018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  <w:r>
              <w:br/>
            </w:r>
          </w:p>
        </w:tc>
      </w:tr>
    </w:tbl>
    <w:bookmarkStart w:name="z74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28.11.2018 № 241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на объект "Реконструкция кровли здания средней общеобразовательной школы №6, расположенного по адресу: Карагандинская область, город Каражал, микрорайон Актай, улица Атасуйская" (без наружных инженерных сетей)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пристройки к средней общеобразовательной школе №1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инженерно- коммуникационной инфраструктуры к дому по адресу: город Каражал, 25 квартал, дом 22"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дома, расположенного по адресу: город Каражал, улица Абая, дом 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жилого дома, расположенного по адресу: город Каражал, улица Абая, дом 3" (без наружных инженерных сетей и благоустройства)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многоквартирного жилого дома Карагандинская область, поселок Жайрем, улица Металлургов, 37"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дома по адресу: город Каражал, 25 квартал, дом 22"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дома по адресу: город Каражал, 25 квартал, дом 4"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дома, расположенного по адресу: город Каражал, улица Абая, дом 3 (без наружных инженерных сетей и благоустройства)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"Подвод водопроводных сетей до границ потребителей города Каражал, 4 очередь"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на объект "Реконструкция водопроводных сетей поселка Шалгинский"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водопроводных сетей в микрорайоне Актай города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физкультурно - оздоровительного комплекса по улице Битабара в городе Каражал" (привязка проекта)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по объекту: "Реконструкция стадиона "Горняк"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