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755a" w14:textId="6c57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а также тарифов на сбор, вывоз, утилизацию, переработку и захоронение твердых бытовых отходов по городу Каражал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 сессии Каражалского городского маслихата Карагандинской области от 25 декабря 2017 года № 189. Зарегистрировано Департаментом юстиции Карагандинской области 19 января 2018 года № 4585. Утратило силу решением Каражалского городского маслихата области Ұлытау от 27 декабря 2023 года №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Каражалского городского маслихата области Ұлытау от 27.12.2023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1),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Каражалский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прилагаемые нормы образования и накопления коммунальных отходов по городу Каражал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тарифы на сбор, вывоз и захоронение твердых бытовых отходов по городу Каражал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Каражал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Каражалского городского маслихата Карагандинской области от 10.02.2020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362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тому подобные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– квадратный метр.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</w:t>
            </w:r>
          </w:p>
        </w:tc>
      </w:tr>
    </w:tbl>
    <w:bookmarkStart w:name="z5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захоронение твердых бытовых отходов по городу Каражал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Каражалского городского маслихата Карагандинской области от 10.02.2020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362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 НДС)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сбор, вывоз и захоронение твердых бытовых отходов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житель/в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субъекты частного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 и вывоз твердых бытовых отходов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житель/в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и субъектов частного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захоронение твердых бытовых отходов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и субъектов частного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утилизацию твердых бытовых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переработку твердых бытовых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НДС – налог на добавленную стоимость;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кубический метр.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