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5ec2" w14:textId="3c25e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9 сессии Саранского городского маслихата от 22 декабря 2016 года № 97 "О городском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14 сессии Саранского городского маслихата Карагандинской области от 11 июля 2017 года № 155. Зарегистрировано Департаментом юстиции Карагандинской области 14 июля 2017 года № 4306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9 сессии Саранского городского маслихата от 22 декабря 2016 года № 97 "О городском бюджете на 2017-2019 годы" (зарегистрировано в Реестре государственной регистрации нормативных правовых актов за № 4069, опубликовано в газете "Саран газеті" от 30 декабря 2016 года № 52, опубликовано в Эталонном контрольном банке нормативных правовых актов Республики Казахстан в электронном виде 12 января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городской бюджет на 2017 – 2019 годы согласно приложениям 1, 2, 3, соответственно, в том числе на 2017 год, согласно приложению 1,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4 989 792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1 097 154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99 187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32 478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3 760 973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5 000 795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чистое бюджетное кредитование – 0 тысяч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бюджетные кредиты – 0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погашение бюджетных кредитов – 0 тысяч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10 000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10 000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минус 21 003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21 003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76 112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97 115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Ахмадуллин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июля 2017 года №155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2016 года № 97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4 989 792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3 760 973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3 760 973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3 760 973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5000795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предпринимательства и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 предпринимательства и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2136808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1268452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местном уровне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143"/>
        <w:gridCol w:w="598"/>
        <w:gridCol w:w="678"/>
        <w:gridCol w:w="29"/>
        <w:gridCol w:w="83"/>
        <w:gridCol w:w="1004"/>
        <w:gridCol w:w="714"/>
        <w:gridCol w:w="1008"/>
        <w:gridCol w:w="511"/>
        <w:gridCol w:w="32"/>
        <w:gridCol w:w="4093"/>
        <w:gridCol w:w="2319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74"/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5"/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6"/>
          <w:p>
            <w:pPr>
              <w:spacing w:after="20"/>
              <w:ind w:left="20"/>
              <w:jc w:val="both"/>
            </w:pPr>
          </w:p>
          <w:bookmarkEnd w:id="286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2170"/>
        <w:gridCol w:w="5098"/>
        <w:gridCol w:w="4478"/>
      </w:tblGrid>
      <w:tr>
        <w:trPr/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88"/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9"/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  <w:bookmarkEnd w:id="290"/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  <w:bookmarkEnd w:id="291"/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21003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