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efef6" w14:textId="dcefe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пастбищеоборотов по городу Сарани и поселку Актас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Сарани Карагандинской области от 28 декабря 2017 года № 50/02. Зарегистрировано Департаментом юстиции Карагандинской области 29 декабря 2017 года № 4519. Утратило силу постановлением акимата города Сарани Карагандинской области от 14 декабря 2023 года № 81/10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Сарани Карагандинской области от 14.12.2023 </w:t>
      </w:r>
      <w:r>
        <w:rPr>
          <w:rFonts w:ascii="Times New Roman"/>
          <w:b w:val="false"/>
          <w:i w:val="false"/>
          <w:color w:val="ff0000"/>
          <w:sz w:val="28"/>
        </w:rPr>
        <w:t>№ 81/10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20 февраля 2017 года "О пастбищах",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Казахстан", акимат города Сарани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схему пастбищеоборотов на основании геоботанического обследования пастбищ по городу Сарани и поселку Актас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>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Сарани Блок Маргариту Евгеньевну.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Акима города Сарани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Темирханов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Сарани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№50/02 от 28 декабря 2017 года</w:t>
            </w:r>
            <w:r>
              <w:br/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6096000" cy="457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