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8c263" w14:textId="a78c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 по городу Шахтинску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9 февраля 2017 года № 7/2. Зарегистрировано Департаментом юстиции Карагандинской области 9 марта 2017 года № 4167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Шахтинска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города Шахтинска на 2017 год, финансируемых за счет средств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Тлеубергенова К.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Шахтинска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 xml:space="preserve">на дошкольное воспитание и обучение, размер подушевого финансирования и родительской платы в дошкольных организациях образования города Шахтинска на 2017 год, финансируемых за счет средств местного бюджета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3661"/>
        <w:gridCol w:w="980"/>
        <w:gridCol w:w="2274"/>
        <w:gridCol w:w="2274"/>
        <w:gridCol w:w="2422"/>
      </w:tblGrid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с полным днем пребывания при Коммунальном государственном учреждении "Общеобразовательная школа № 3 акимата города Шахтинска"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10491,67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10491,67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месяцев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– 8500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- 9500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5 - 7 лет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с полным днем пребывания при Коммунальном государственном учреждении "Общеобразовательная школа № 4 акимата города Шахтинска"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11928,33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11928,33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с полным днем пребывания при Коммунальном государственном учреждении "Общеобразовательная школа № 7 акимата города Шахтинска"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11958,33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11958,33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с полным днем пребывания при Коммунальном государственном учреждении "Общеобразовательная школа № 8 акимата города Шахтинска"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15566,67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15566,67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с полным днем пребывания при Коммунальном государственном учреждении "Общеобразовательная школа № 12 акимата города Шахтинска"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12296,67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12296,67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казенное предприятие "Ясли-сад "Ботагоз" акимата города Шахтинска отдела образования города Шахтинска"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18902,19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18902,19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"Снегурочка" акимата города Шахтинска отдела образования города Шахтинска"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19489,17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19489,17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казенное предприятие "Ясли-сад "Салтанат" акимата города Шахтинска отдела образования города Шахтинска"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22587,62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22587,62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казенное предприятие "Ясли-сад "Карлыгаш" акимата города Шахтинска отдела образования города Шахтинска"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22553,01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22553,01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казенное предприятие "Ясли-сад "Аленка" акимата города Шахтинска отдела образования города Шахтинска"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19457,61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19457,61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казенное предприятие "Ясли-сад "Гүлдер" акимата города Шахтинска отдела образования города Шахтинска"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25153,89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25153,89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казенное предприятие "Ясли-сад "Еркетай" акимата города Шахтинска отдела образования города Шахтинска"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17966,35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17966,35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казенное предприятие "Ясли-сад "Березка" акимата города Шахтинска отдела образования города Шахтинска"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21666,25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21666,25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