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81860" w14:textId="8d818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XI сессии Шахтинского городского маслихата от 23 декабря 2016 года № 1364/11 "О городском бюджете на 2017 - 2019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XIII сессии VI созыва Шахтинского городского маслихата Карагандинской области от 11 апреля 2017 года № 1405/13. Зарегистрировано Департаментом юстиции Карагандинской области 25 апреля 2017 года № 4237.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XI сессии Шахтинского городского маслихата от 23 декабря 2016 года № 1364/11 "О городском бюджете на 2017 – 2019 годы" (зарегистрировано в Реестре государственной регистрации нормативных правовых актов за № 4077, опубликовано в Эталонном контрольном банке нормативных правовых актов Республики Казахстан в электронном виде от 18 января 2017 года, в газете "Шахтинский вестник" № 5 от 3 февраля 2017 года) следующие изменения: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городской бюджет на 2017 – 2019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2017 год в следующих объемах: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7 503 511 тысяч тенге, в том числе по: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1 404 567 тысяч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17 163 тысячи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22 496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6 059 285 тысяч тенге;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7 541 337 тысяч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53 000 тысяч тенге: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53 000 тысяч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90 826 тысяч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90 826 тысяч тенге: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90 826 тысяч тенге;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2017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Алтыбаев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Мамерханова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Исполняющая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руководителя 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учреждения "Отдел экономики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финансов города Шахтинска"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Кожамберлина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 апреля 2017 года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XIII сессии Шахтинского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11 апреля 2017 года № 1405/13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XI сессии Шахтинского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 2016 года № 1364/11</w:t>
            </w:r>
          </w:p>
        </w:tc>
      </w:tr>
    </w:tbl>
    <w:bookmarkStart w:name="z3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2017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6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7503511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6059285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6059285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6059285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5"/>
          <w:p>
            <w:pPr>
              <w:spacing w:after="20"/>
              <w:ind w:left="20"/>
              <w:jc w:val="both"/>
            </w:pPr>
          </w:p>
          <w:bookmarkEnd w:id="6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7541337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479792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маслихата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10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11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1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2630968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517 019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1 767 133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1739036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1 546 842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192 194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129 125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4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326 727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58"/>
          <w:p>
            <w:pPr>
              <w:spacing w:after="20"/>
              <w:ind w:left="20"/>
              <w:jc w:val="both"/>
            </w:pPr>
          </w:p>
          <w:bookmarkEnd w:id="15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6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1623591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299115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энергетического аудита многоквартирных жилых домов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1119987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988628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8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173 160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1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3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3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618338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562215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393743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393743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пассажирских перевозок по социально значимым городским (сельским), пригородным и внутрирайонным сообщениям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4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1276020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1274020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1254020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моногородах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1254020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5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5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6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72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-90826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7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90826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XIII сессии Шахтинского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11 апреля 2017 года № 1405/13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XI сессии Шахтинского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 2016 года № 1364/11</w:t>
            </w:r>
          </w:p>
        </w:tc>
      </w:tr>
    </w:tbl>
    <w:bookmarkStart w:name="z298" w:id="2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областного бюджета на 2017 год</w:t>
      </w:r>
    </w:p>
    <w:bookmarkEnd w:id="2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28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28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2236194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bookmarkEnd w:id="28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  <w:bookmarkEnd w:id="28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756397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  <w:bookmarkEnd w:id="28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1479797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bookmarkEnd w:id="28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  <w:bookmarkEnd w:id="28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756397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bookmarkEnd w:id="29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  <w:bookmarkEnd w:id="29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учителям, прошедшим стажировку по языковым курсам и на доплату учителям за замещение на период обучения основного сотрудника</w:t>
            </w:r>
          </w:p>
          <w:bookmarkEnd w:id="29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создание цифровой образовательной инфраструктуры</w:t>
            </w:r>
          </w:p>
          <w:bookmarkEnd w:id="29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укрепление материально-технической базы и проведение ремонтов объектов образования</w:t>
            </w:r>
          </w:p>
          <w:bookmarkEnd w:id="29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энергетики и жилищно- коммунального хозяйства области </w:t>
            </w:r>
          </w:p>
          <w:bookmarkEnd w:id="29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608335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жилищно-коммунального хозяйства</w:t>
            </w:r>
          </w:p>
          <w:bookmarkEnd w:id="29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607417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проведение энергетического аудита многоквартирных жилых домов</w:t>
            </w:r>
          </w:p>
          <w:bookmarkEnd w:id="29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  <w:bookmarkEnd w:id="29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услуг по вакцинации, транспортировке и хранению ветеринарных препаратов</w:t>
            </w:r>
          </w:p>
          <w:bookmarkEnd w:id="29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владельцам стоимости изымаемых и уничтожаемых больных животных, продуктов и сырья животного происхождения</w:t>
            </w:r>
          </w:p>
          <w:bookmarkEnd w:id="30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  <w:bookmarkEnd w:id="30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развитие рынка труда, в рамках Программы развития продуктивной занятости и массового предпринимательства</w:t>
            </w:r>
          </w:p>
          <w:bookmarkEnd w:id="30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повышение квалификации, подготовку и переподготовку кадров в рамках Программы развития продуктивной занятости и массового предпринимательства на 2017-2021 годы</w:t>
            </w:r>
          </w:p>
          <w:bookmarkEnd w:id="30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пассажирского транспорта и автомобильных дорог области </w:t>
            </w:r>
          </w:p>
          <w:bookmarkEnd w:id="30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капитального и среднего ремонта автомобильных дорог районного значения (улиц города) и улиц населенных пунктов</w:t>
            </w:r>
          </w:p>
          <w:bookmarkEnd w:id="30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Плана мероприятий по обеспечению прав и улучшению качества жизни инвалидов</w:t>
            </w:r>
          </w:p>
          <w:bookmarkEnd w:id="30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развитие:</w:t>
            </w:r>
          </w:p>
          <w:bookmarkEnd w:id="30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1479797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bookmarkEnd w:id="30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энергетики и жилищно-коммунального хозяйства области </w:t>
            </w:r>
          </w:p>
          <w:bookmarkEnd w:id="30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1285448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на реконструкцию водопроводных сетей города Шахтинск, вторая очередь</w:t>
            </w:r>
          </w:p>
          <w:bookmarkEnd w:id="31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котельной и тепловых сетей в пос. Шахан г.Шахтинск</w:t>
            </w:r>
          </w:p>
          <w:bookmarkEnd w:id="31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1 254 020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строительство области</w:t>
            </w:r>
          </w:p>
          <w:bookmarkEnd w:id="31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194 349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60-ти квартирный панельный дом по ул. Парковая, город Шахтинск (привязка)</w:t>
            </w:r>
          </w:p>
          <w:bookmarkEnd w:id="31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194 349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XIII сессии Шахтинского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11 апреля 2017 года № 1405/13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XI сессии Шахтинского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 2016 года № 1364/11</w:t>
            </w:r>
          </w:p>
        </w:tc>
      </w:tr>
    </w:tbl>
    <w:bookmarkStart w:name="z333" w:id="3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администраторам бюджетных программ города на 2017 год</w:t>
      </w:r>
    </w:p>
    <w:bookmarkEnd w:id="3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31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31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2236194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bookmarkEnd w:id="31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  <w:bookmarkEnd w:id="31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756397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  <w:bookmarkEnd w:id="32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1479797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bookmarkEnd w:id="32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  <w:bookmarkEnd w:id="32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756397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bookmarkEnd w:id="32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Шахан</w:t>
            </w:r>
          </w:p>
          <w:bookmarkEnd w:id="32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капитального и среднего ремонта автомобильных дорог районного значения (улиц города) и улиц населенных пунктов</w:t>
            </w:r>
          </w:p>
          <w:bookmarkEnd w:id="32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  <w:bookmarkEnd w:id="32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учителям, прошедшим стажировку по языковым курсам и на доплату учителям за замещение на период обучения основного сотрудника</w:t>
            </w:r>
          </w:p>
          <w:bookmarkEnd w:id="32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создание цифровой образовательной инфраструктуры</w:t>
            </w:r>
          </w:p>
          <w:bookmarkEnd w:id="32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укрепление материально-технической базы и проведение ремонтов объектов образования</w:t>
            </w:r>
          </w:p>
          <w:bookmarkEnd w:id="32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  <w:bookmarkEnd w:id="33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608335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жилищно-коммунального хозяйства</w:t>
            </w:r>
          </w:p>
          <w:bookmarkEnd w:id="33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607417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проведение энергетического аудита многоквартирных жилых домов</w:t>
            </w:r>
          </w:p>
          <w:bookmarkEnd w:id="33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  <w:bookmarkEnd w:id="33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услуг по вакцинации, транспортировке и хранению ветеринарных препаратов</w:t>
            </w:r>
          </w:p>
          <w:bookmarkEnd w:id="33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владельцам стоимости изымаемых и уничтожаемых больных животных, продуктов и сырья животного происхождения</w:t>
            </w:r>
          </w:p>
          <w:bookmarkEnd w:id="33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  <w:bookmarkEnd w:id="33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развитие рынка труда, в рамках Программы развития продуктивной занятости и массового предпринимательства</w:t>
            </w:r>
          </w:p>
          <w:bookmarkEnd w:id="33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повышение квалификации, подготовку и переподготовку кадров в рамках Программы развития продуктивной занятости и массового предпринимательства на 2017-2021 годы</w:t>
            </w:r>
          </w:p>
          <w:bookmarkEnd w:id="33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Плана мероприятий по обеспечению прав и улучшению качества жизни инвалидов</w:t>
            </w:r>
          </w:p>
          <w:bookmarkEnd w:id="33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развитие:</w:t>
            </w:r>
          </w:p>
          <w:bookmarkEnd w:id="34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1479797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bookmarkEnd w:id="34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  <w:bookmarkEnd w:id="34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1479797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на реконструкцию водопроводных сетей города Шахтинск, вторая очередь</w:t>
            </w:r>
          </w:p>
          <w:bookmarkEnd w:id="34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котельной и тепловых сетей в пос. Шахан г.Шахтинск</w:t>
            </w:r>
          </w:p>
          <w:bookmarkEnd w:id="34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1 254 020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60-ти квартирный панельный дом по ул. Парковая, город Шахтинск (привязка)</w:t>
            </w:r>
          </w:p>
          <w:bookmarkEnd w:id="34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194 349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XIII сессии Шахтинского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11 апреля 2017 года №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XI сессии Шахтинского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23 декабря 2016 года № </w:t>
            </w:r>
          </w:p>
        </w:tc>
      </w:tr>
    </w:tbl>
    <w:bookmarkStart w:name="z367" w:id="3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по бюджетным программам, реализуемые в поселке Шахан на 2017 год</w:t>
      </w:r>
    </w:p>
    <w:bookmarkEnd w:id="3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47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85063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XIII сессии Шахтинского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11 апреля 2017 года №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XI сессии Шахтинского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 2016 года № 1364/11</w:t>
            </w:r>
          </w:p>
        </w:tc>
      </w:tr>
    </w:tbl>
    <w:bookmarkStart w:name="z390" w:id="3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по бюджетным программам, реализуемые в поселке Долинка на 2017 год</w:t>
      </w:r>
    </w:p>
    <w:bookmarkEnd w:id="3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68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50155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XIII сессии Шахтинского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11 апреля 2017 года № 1405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XI сессии Шахтинского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 2016 года № 1364</w:t>
            </w:r>
          </w:p>
        </w:tc>
      </w:tr>
    </w:tbl>
    <w:bookmarkStart w:name="z414" w:id="3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по бюджетным программам, реализуемые в поселке Новодолинский на 2017 год</w:t>
      </w:r>
    </w:p>
    <w:bookmarkEnd w:id="3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