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14f5" w14:textId="5811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Шахтинского городского маслихата от 23 декабря 2016 года № 1364/11 "О городском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ХIV сессии VI созыва Шахтинского городского маслихата Карагандинской области от 10 июля 2017 года № 1412/14. Зарегистрировано Департаментом юстиции Карагандинской области 17 июля 2017 года № 4309.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 сессии Шахтинского городского маслихата от 23 декабря 2016 года № 1364/11 "О городском бюджете на 2017 – 2019 годы" (зарегистрировано в Реестре государственной регистрации нормативных правовых актов за № 4077, опубликовано в Эталонном контрольном банке нормативных правовых актов Республики Казахстан в электронном виде от 18 января 2017 года, в газете "Шахтинский вестник" № 5 от 3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7 522 655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1 404 567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17 163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42 496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6 058 429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7 560 481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53 000 тысячи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53 000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90 826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90 826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90 826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июля 2017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1364/11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 </w:t>
            </w:r>
          </w:p>
        </w:tc>
      </w:tr>
    </w:tbl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области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 коммунального хозяйства области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 Шахтинск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строительство области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194 349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 </w:t>
            </w:r>
          </w:p>
        </w:tc>
      </w:tr>
    </w:tbl>
    <w:bookmarkStart w:name="z33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2017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трансферты:</w:t>
            </w:r>
          </w:p>
          <w:bookmarkEnd w:id="3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768164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3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поселка Шахан</w:t>
            </w:r>
          </w:p>
          <w:bookmarkEnd w:id="3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3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образования района (города областного значения)</w:t>
            </w:r>
          </w:p>
          <w:bookmarkEnd w:id="3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3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  <w:bookmarkEnd w:id="3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укрепление материально-технической базы и проведение ремонтов объектов образования</w:t>
            </w:r>
          </w:p>
          <w:bookmarkEnd w:id="3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3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  <w:bookmarkEnd w:id="3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энергетического аудита многоквартирных жилых домов</w:t>
            </w:r>
          </w:p>
          <w:bookmarkEnd w:id="3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ветеринарии района (города областного значения)</w:t>
            </w:r>
          </w:p>
          <w:bookmarkEnd w:id="3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  <w:bookmarkEnd w:id="3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развитие рынка труда, в рамках Программы развития продуктивной занятости и массового предпринимательства</w:t>
            </w:r>
          </w:p>
          <w:bookmarkEnd w:id="3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bookmarkEnd w:id="3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  <w:bookmarkEnd w:id="3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 района (города областного значения)</w:t>
            </w:r>
          </w:p>
          <w:bookmarkEnd w:id="3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города Шахтинск, вторая очередь</w:t>
            </w:r>
          </w:p>
          <w:bookmarkEnd w:id="3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пос. Шахан г.Шахтинск</w:t>
            </w:r>
          </w:p>
          <w:bookmarkEnd w:id="3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60-ти квартирный панельный дом по ул. Парковая, город Шахтинск (привязка)</w:t>
            </w:r>
          </w:p>
          <w:bookmarkEnd w:id="3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23 декабря 2016 года № 1364/11</w:t>
            </w:r>
          </w:p>
        </w:tc>
      </w:tr>
    </w:tbl>
    <w:bookmarkStart w:name="z36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2017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2016 года № 1364/11 </w:t>
            </w:r>
          </w:p>
        </w:tc>
      </w:tr>
    </w:tbl>
    <w:bookmarkStart w:name="z38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2017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XIV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10 июля 2017 года № 1412/14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№1364/11</w:t>
            </w:r>
          </w:p>
        </w:tc>
      </w:tr>
    </w:tbl>
    <w:bookmarkStart w:name="z412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2017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