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4a2c" w14:textId="7aa4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Дубовка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Абайского района Карагандинской области от 23 февраля 2017 года № 07/01 и решение Абайского районного маслихата Карагандинской области от 23 февраля 2017 года № 13/136. Зарегистрировано Департаментом юстиции Карагандинской области 17 марта 2017 года № 4180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Казахстан" от 23 января 2001 года "О местном государственном управлении и самоуправлении в Республике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Установить границу (черту) села Дубовка Абайского района Карагандинской области в соответствии с проектом межхозяйственного землеустройства по изменению границы между Абайским и Бухар-Жырауским районами,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совместному постановлению и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земельных отношений, архитектуры и градостроительства Абайского района" внести соответствующие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Контроль за исполнением настоящего совместного постановления акимата и решения маслихата возложить на курирующего заместителя акима Абайского района и постоянную комиссию по экономике, жилищно-коммунальному хозяйству и аграрным вопросам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района от 23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07/01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внеочередной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2017 года № 13/136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Граница (черта) села Дубовка Абайского района Карагандинской области </w:t>
      </w:r>
    </w:p>
    <w:bookmarkEnd w:id="0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1355"/>
        <w:gridCol w:w="1355"/>
        <w:gridCol w:w="1048"/>
        <w:gridCol w:w="896"/>
        <w:gridCol w:w="1048"/>
        <w:gridCol w:w="1048"/>
        <w:gridCol w:w="1356"/>
        <w:gridCol w:w="1356"/>
        <w:gridCol w:w="586"/>
        <w:gridCol w:w="1357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сельско-хозяйственных угодий,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 ды,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пашня оро шае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лиман ный сенокос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пастбища 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Дубовка Абайского района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