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cea" w14:textId="77c2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Абайского районного маслихата Карагандинской области от 20 апреля 2017 года № 15/159. Зарегистрировано Департаментом юстиции Карагандинской области 27 апреля 2017 года № 4240.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7 761 079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2 008 259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- 13 192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- 27 377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5 712 251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7 822 808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494 826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- 505 929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- 11 103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556 555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556 555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505 929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15/159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от22 декабря 2016 года № 12/107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3 127 478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15/159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от22 декабря 2016 года № 12/107</w:t>
            </w:r>
          </w:p>
        </w:tc>
      </w:tr>
    </w:tbl>
    <w:bookmarkStart w:name="z2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2 674 399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5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5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1 666 968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455 733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15/159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от22 декабря 2016 года № 12/107</w:t>
            </w:r>
          </w:p>
        </w:tc>
      </w:tr>
    </w:tbl>
    <w:bookmarkStart w:name="z33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на 2017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20 026</w:t>
            </w:r>
          </w:p>
        </w:tc>
      </w:tr>
    </w:tbl>
    <w:bookmarkStart w:name="z3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16 231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14 963</w:t>
            </w:r>
          </w:p>
        </w:tc>
      </w:tr>
    </w:tbl>
    <w:bookmarkStart w:name="z3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 минс 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 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15 153</w:t>
            </w:r>
          </w:p>
        </w:tc>
      </w:tr>
    </w:tbl>
    <w:bookmarkStart w:name="z3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16 858</w:t>
            </w:r>
          </w:p>
        </w:tc>
      </w:tr>
    </w:tbl>
    <w:bookmarkStart w:name="z4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309"/>
        <w:gridCol w:w="1764"/>
        <w:gridCol w:w="1765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 ринский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ский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244 040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243 270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15/159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от22 декабря 2016 года № 12/107</w:t>
            </w:r>
          </w:p>
        </w:tc>
      </w:tr>
    </w:tbl>
    <w:bookmarkStart w:name="z4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между городами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селами, поселками, сельскими округами на 2017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1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11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11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11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11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11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11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11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12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12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2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2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