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0735" w14:textId="9710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поселков,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Абайского районного маслихата Карагандинской области от 22 декабря 2017 года № 24/257. Зарегистрировано Департаментом юстиции Карагандинской области 5 января 2018 года № 4538.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Казахстан",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Абай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548 465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76 440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972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471 053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548 465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в бюджет города Абай на 2018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города Абай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поселка Топар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217 264 тысяч тенге, в том числе: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72 332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1 794 тысяч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143 138 тысяч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217 264 тысяч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 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в бюджет поселка Топар на 2018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программ, не подлежащих секвестру в процессе исполнения бюджета поселка Топар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поселка Карабас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12 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32 053 тысяч тенге, в том числе: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3 806 тысяч тенге;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28 136 тысяч тенге;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32 053 тысяч тенге;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составе поступлений в бюджет поселка Карабас на 2018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программ, не подлежащих секвестру в процессе исполнения бюджета поселка Карабас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поселка Южный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18 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21 517 тысяч тенге, в том числе: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3 298 тысяч тенге;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993 тысяч тенге;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17 226 тысяч тенге;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21 517 тысяч тенге;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бюджета поселка Южный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Дубовского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Дубовского сельского округа на 2018-2020 годы согласно приложениям 20, 21 и 22 соответственно, в том числе на 2018 год в следующих объемах:</w:t>
      </w:r>
    </w:p>
    <w:bookmarkEnd w:id="69"/>
    <w:bookmarkStart w:name="z8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40 438 тенге, в том числе:</w:t>
      </w:r>
    </w:p>
    <w:bookmarkEnd w:id="70"/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6 737 тысяч тенге;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205 тысяч тенге;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3"/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33 496 тысяч тенге;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40 438 тысяч тенге;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тысяч тенге;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в составе поступлений в бюджет Дубовского сельского округа на 2018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бюджетных программ, не подлежащих секвестру в процессе исполнения бюджета Дубовского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Учесть, что на 2018 год объем субвенции из районного бюджета составляет 489 080 тысяч тенге, в том числе по: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Абай – 340 008 тысяч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Топар – 91 585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Карабас – 19 980 тысяч тенге;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Южный – 17 226 тысяч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Дубовскому сельскому округу – 20 281 тысяч тенге.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Установить на 2018 год гражданским служащим в области здравоохранения, социального обеспечения, образования, культуры, спорта и ветеринарии, работающим в сельской местности, финансируемых из бюджетов городов районного занчения, сел, поселков, сельских округов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решение вводится в действие с 1 января 2018 года.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1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2018 год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3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94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5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16 393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01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394 353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0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0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12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2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2020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15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40 472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17 136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21"/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3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4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5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6"/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27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9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0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32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3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районного бюджета на 2018 год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0"/>
        <w:gridCol w:w="5750"/>
      </w:tblGrid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131 045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учреждений и организаций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63 831</w:t>
            </w:r>
          </w:p>
        </w:tc>
      </w:tr>
      <w:tr>
        <w:trPr>
          <w:trHeight w:val="30" w:hRule="atLeast"/>
        </w:trPr>
        <w:tc>
          <w:tcPr>
            <w:tcW w:w="6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3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 Абай на 2018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367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2018 год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217 264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37 520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4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2019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40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62 146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46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158 267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4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5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6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58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53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2020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61"/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5 024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62 325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4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5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6"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4"/>
        <w:gridCol w:w="1304"/>
        <w:gridCol w:w="5605"/>
        <w:gridCol w:w="25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67"/>
        </w:tc>
        <w:tc>
          <w:tcPr>
            <w:tcW w:w="2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161 649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9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0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1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2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3"/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79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6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районного бюджета на 2018 год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9"/>
        <w:gridCol w:w="3351"/>
      </w:tblGrid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51 553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19 908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16 554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10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62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Топар на 2018 год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632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2018 год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11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71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2019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7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193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9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9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0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3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05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79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2020 год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08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14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5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1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17 292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2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873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Карабас из районного бюджета на 2018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1"/>
        <w:gridCol w:w="4789"/>
      </w:tblGrid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29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231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232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7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  <w:bookmarkEnd w:id="233"/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8 156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15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880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Карабас на 2018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5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888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2018 год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96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2019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3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4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15 478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4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5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04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2020 год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59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65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6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67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8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1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3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4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6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7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116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поселка Южный на 2018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12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2018 год </w:t>
      </w:r>
    </w:p>
    <w:bookmarkEnd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20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 Абайского районного маслихата Карагандинской области от 30.11.2018 № 39/423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198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2019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83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5 443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8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89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3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4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6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9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0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26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2020 год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02"/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3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5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6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7"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08"/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9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10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11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12"/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3"/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4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5"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6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310"/>
        <w:gridCol w:w="1310"/>
        <w:gridCol w:w="1310"/>
        <w:gridCol w:w="4783"/>
        <w:gridCol w:w="22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318"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24/257</w:t>
            </w:r>
            <w:r>
              <w:br/>
            </w:r>
          </w:p>
        </w:tc>
      </w:tr>
    </w:tbl>
    <w:bookmarkStart w:name="z1338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районного бюджета на 2018 год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23 – в редакции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 xml:space="preserve"> Абайского районного маслихата Карагандинской области от 30.11.2018 № 39/423 (вводится в действие с 01.01.2018).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9"/>
        <w:gridCol w:w="5301"/>
      </w:tblGrid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13 215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10 441</w:t>
            </w:r>
          </w:p>
        </w:tc>
      </w:tr>
      <w:tr>
        <w:trPr>
          <w:trHeight w:val="30" w:hRule="atLeast"/>
        </w:trPr>
        <w:tc>
          <w:tcPr>
            <w:tcW w:w="6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24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№ 24/257 </w:t>
            </w:r>
            <w:r>
              <w:br/>
            </w:r>
          </w:p>
        </w:tc>
      </w:tr>
    </w:tbl>
    <w:bookmarkStart w:name="z1345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Дубовского сельского округа на 2018 год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2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